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fd8f" w14:textId="cfef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Сандыктауского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декабря 2014 года № 29/3. Зарегистрировано Департаментом юстиции Акмолинской области 6 января 2015 года № 4550. Утратило силу решением Сандыктауского районного маслихата Акмолинской области от 17 февраля 2016 года № 42/4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Сандыктауского районного маслихата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42/4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2015 - 2017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895915,2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371 010,3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5 502,3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1 507 402,6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1 886 853,0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20 617,5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6 139,5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-25 555,3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25 555,3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00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норматив распределения доходов в бюджет района по социальному налогу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2015 год предусмотрены целевые трансферты и бюджетные кредиты из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2015 год предусмотрен объем субвенции, передаваемой из областного бюджета в сумме 1 147 049,0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2015 год предусмотрены целевые трансферты из областного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2015 год предусмотрено погашение бюджетных кредитов в областной бюджет в сумме 3 717,0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2015 год в сумме 7 019,0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социального обеспечения, образования и культуры, являющихся гражданскими служащими и работающих в сельской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бюджета района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 сельских округов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Сандыктауского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50"/>
        <w:gridCol w:w="687"/>
        <w:gridCol w:w="8684"/>
        <w:gridCol w:w="2856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1 895 915,2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371 010,3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28 355,3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102 281,0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40 450,0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111 870,7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1 091,0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98 481,7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12 288,0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11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3 503,3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5 502,3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3 218,3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4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15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19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7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1 507 402,6</w:t>
            </w:r>
          </w:p>
        </w:tc>
      </w:tr>
      <w:tr>
        <w:trPr>
          <w:trHeight w:val="48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1 507 402,6</w:t>
            </w:r>
          </w:p>
        </w:tc>
      </w:tr>
      <w:tr>
        <w:trPr>
          <w:trHeight w:val="46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1 507 402,6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31"/>
        <w:gridCol w:w="794"/>
        <w:gridCol w:w="8564"/>
        <w:gridCol w:w="2822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1 886 853,0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251 422,3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64 731,7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64 622,9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108,8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135 772,7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128 127,3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7 645,4</w:t>
            </w:r>
          </w:p>
        </w:tc>
      </w:tr>
      <w:tr>
        <w:trPr>
          <w:trHeight w:val="8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10 734,9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10 734,9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21 866,8</w:t>
            </w:r>
          </w:p>
        </w:tc>
      </w:tr>
      <w:tr>
        <w:trPr>
          <w:trHeight w:val="15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20 419,0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682,8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6 183,2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6 183,2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3 995,8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3 995,8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2 307,5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1 688,3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2 703,3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1 146 507,6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1 146 507,6</w:t>
            </w:r>
          </w:p>
        </w:tc>
      </w:tr>
      <w:tr>
        <w:trPr>
          <w:trHeight w:val="6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10 505,9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920 824,8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1 327,2</w:t>
            </w:r>
          </w:p>
        </w:tc>
      </w:tr>
      <w:tr>
        <w:trPr>
          <w:trHeight w:val="11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13 188,6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25 272,2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34 272,0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14 171,3</w:t>
            </w:r>
          </w:p>
        </w:tc>
      </w:tr>
      <w:tr>
        <w:trPr>
          <w:trHeight w:val="10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9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9 327,6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95 719,0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21 452,0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80 408,7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64 995,0</w:t>
            </w:r>
          </w:p>
        </w:tc>
      </w:tr>
      <w:tr>
        <w:trPr>
          <w:trHeight w:val="12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16 600,6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7 908,0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65,4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7 722,0</w:t>
            </w:r>
          </w:p>
        </w:tc>
      </w:tr>
      <w:tr>
        <w:trPr>
          <w:trHeight w:val="7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6 794,6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1 557,4</w:t>
            </w:r>
          </w:p>
        </w:tc>
      </w:tr>
      <w:tr>
        <w:trPr>
          <w:trHeight w:val="15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1 668,7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7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7 945,1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1 474,9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12 161,0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15 413,7</w:t>
            </w:r>
          </w:p>
        </w:tc>
      </w:tr>
      <w:tr>
        <w:trPr>
          <w:trHeight w:val="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15 413,7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37 508,2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12 680,1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14 792,6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4 792,6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205 684,4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139 381,5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6 178,4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100 832,5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23 382,2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5 533,4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15 539,9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5 950,7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3 209,2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9 923,0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4 209,0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6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68 978,1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12 494,2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5 640,4</w:t>
            </w:r>
          </w:p>
        </w:tc>
      </w:tr>
      <w:tr>
        <w:trPr>
          <w:trHeight w:val="7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5 640,4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45 723,5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4 896,3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476,4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8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8 674,0</w:t>
            </w:r>
          </w:p>
        </w:tc>
      </w:tr>
      <w:tr>
        <w:trPr>
          <w:trHeight w:val="3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8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8 010,8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8 010,8</w:t>
            </w:r>
          </w:p>
        </w:tc>
      </w:tr>
      <w:tr>
        <w:trPr>
          <w:trHeight w:val="8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8 010,8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59 743,5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55 171,4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55 171,4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7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20 617,5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7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8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-25 555,3</w:t>
            </w:r>
          </w:p>
        </w:tc>
      </w:tr>
      <w:tr>
        <w:trPr>
          <w:trHeight w:val="46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25 555,3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5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3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51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6 139,5</w:t>
            </w:r>
          </w:p>
        </w:tc>
      </w:tr>
      <w:tr>
        <w:trPr>
          <w:trHeight w:val="42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  <w:tr>
        <w:trPr>
          <w:trHeight w:val="3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4 937,8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 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719"/>
        <w:gridCol w:w="759"/>
        <w:gridCol w:w="9110"/>
        <w:gridCol w:w="2354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2 034 122,0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399 858,0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30 516,0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30 516,0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194 864,0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194 864,0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138 836,0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71 089,0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3 451,0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59 497,0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30 201,0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21 762,0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6 744,0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6 761,0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4 265,0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52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108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3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1 620 503,0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1 620 503,0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1 620 503,0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20"/>
        <w:gridCol w:w="942"/>
        <w:gridCol w:w="8922"/>
        <w:gridCol w:w="235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2 034 122,0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244 270,0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13 287,0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13 287,0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128 423,0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128 423,0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22 591,0</w:t>
            </w:r>
          </w:p>
        </w:tc>
      </w:tr>
      <w:tr>
        <w:trPr>
          <w:trHeight w:val="10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21 219,0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2 321,0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937 492,0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937 492,0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817 917,0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23 231,0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32 411,0</w:t>
            </w:r>
          </w:p>
        </w:tc>
      </w:tr>
      <w:tr>
        <w:trPr>
          <w:trHeight w:val="7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23 126,0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54 938,0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54 938,0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16 814,0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10 135,0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12 583,0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6 521,0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2 801,0</w:t>
            </w:r>
          </w:p>
        </w:tc>
      </w:tr>
      <w:tr>
        <w:trPr>
          <w:trHeight w:val="10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519 094,0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14 123,0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8 544,0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5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501 221,0</w:t>
            </w:r>
          </w:p>
        </w:tc>
      </w:tr>
      <w:tr>
        <w:trPr>
          <w:trHeight w:val="4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501 221,0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196 704,0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124 714,0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91 132,0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8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47 528,0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47 528,0</w:t>
            </w:r>
          </w:p>
        </w:tc>
      </w:tr>
      <w:tr>
        <w:trPr>
          <w:trHeight w:val="79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7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39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26 727,0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8 272,0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 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2017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Сандыктауского районного маслихата Акмолинской области от 10.04.2015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76"/>
        <w:gridCol w:w="639"/>
        <w:gridCol w:w="9322"/>
        <w:gridCol w:w="2446"/>
      </w:tblGrid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1 422 484,0</w:t>
            </w:r>
          </w:p>
        </w:tc>
      </w:tr>
      <w:tr>
        <w:trPr>
          <w:trHeight w:val="45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277 592,0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32 042,0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207 967,0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207 967,0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78 883,0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4 847,0</w:t>
            </w:r>
          </w:p>
        </w:tc>
      </w:tr>
      <w:tr>
        <w:trPr>
          <w:trHeight w:val="4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31 761,0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1 813,0</w:t>
            </w:r>
          </w:p>
        </w:tc>
      </w:tr>
      <w:tr>
        <w:trPr>
          <w:trHeight w:val="34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22 850,0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7 098,0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5 822,0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6 896,0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4 249,0</w:t>
            </w:r>
          </w:p>
        </w:tc>
      </w:tr>
      <w:tr>
        <w:trPr>
          <w:trHeight w:val="15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8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2 517,0</w:t>
            </w:r>
          </w:p>
        </w:tc>
      </w:tr>
      <w:tr>
        <w:trPr>
          <w:trHeight w:val="3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1 130 996,0</w:t>
            </w:r>
          </w:p>
        </w:tc>
      </w:tr>
      <w:tr>
        <w:trPr>
          <w:trHeight w:val="39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1 130 996,0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1 130 996,0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805"/>
        <w:gridCol w:w="743"/>
        <w:gridCol w:w="8980"/>
        <w:gridCol w:w="245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1 575 276,0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244 270,0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13 287,0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13 287,0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61 388,0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128 423,0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128 423,0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11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22 591,0</w:t>
            </w:r>
          </w:p>
        </w:tc>
      </w:tr>
      <w:tr>
        <w:trPr>
          <w:trHeight w:val="154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21 219,0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11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</w:p>
        </w:tc>
      </w:tr>
      <w:tr>
        <w:trPr>
          <w:trHeight w:val="9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2 321,0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887 167,0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887 167,0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11 472,0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767 559,0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</w:p>
        </w:tc>
      </w:tr>
      <w:tr>
        <w:trPr>
          <w:trHeight w:val="11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23 231,0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32 411,0</w:t>
            </w:r>
          </w:p>
        </w:tc>
      </w:tr>
      <w:tr>
        <w:trPr>
          <w:trHeight w:val="12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</w:p>
        </w:tc>
      </w:tr>
      <w:tr>
        <w:trPr>
          <w:trHeight w:val="11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56 203,0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56 203,0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16 477,0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10 845,0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13 383,0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6 588,0</w:t>
            </w:r>
          </w:p>
        </w:tc>
      </w:tr>
      <w:tr>
        <w:trPr>
          <w:trHeight w:val="39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2 910,0</w:t>
            </w:r>
          </w:p>
        </w:tc>
      </w:tr>
      <w:tr>
        <w:trPr>
          <w:trHeight w:val="156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17 873,0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14 123,0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287 478,0</w:t>
            </w:r>
          </w:p>
        </w:tc>
      </w:tr>
      <w:tr>
        <w:trPr>
          <w:trHeight w:val="4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124 714,0</w:t>
            </w:r>
          </w:p>
        </w:tc>
      </w:tr>
      <w:tr>
        <w:trPr>
          <w:trHeight w:val="7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6 218,0</w:t>
            </w:r>
          </w:p>
        </w:tc>
      </w:tr>
      <w:tr>
        <w:trPr>
          <w:trHeight w:val="4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91 132,0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5 308,0</w:t>
            </w:r>
          </w:p>
        </w:tc>
      </w:tr>
      <w:tr>
        <w:trPr>
          <w:trHeight w:val="73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14 535,0</w:t>
            </w:r>
          </w:p>
        </w:tc>
      </w:tr>
      <w:tr>
        <w:trPr>
          <w:trHeight w:val="10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6 125,0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6 150,0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2 260,0</w:t>
            </w:r>
          </w:p>
        </w:tc>
      </w:tr>
      <w:tr>
        <w:trPr>
          <w:trHeight w:val="5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9 927,0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4 413,0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87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</w:p>
        </w:tc>
      </w:tr>
      <w:tr>
        <w:trPr>
          <w:trHeight w:val="8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138 302,0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138 302,0</w:t>
            </w:r>
          </w:p>
        </w:tc>
      </w:tr>
      <w:tr>
        <w:trPr>
          <w:trHeight w:val="111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31 834,0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5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</w:p>
        </w:tc>
      </w:tr>
      <w:tr>
        <w:trPr>
          <w:trHeight w:val="4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40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5 180,0</w:t>
            </w:r>
          </w:p>
        </w:tc>
      </w:tr>
      <w:tr>
        <w:trPr>
          <w:trHeight w:val="8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5 180,0</w:t>
            </w:r>
          </w:p>
        </w:tc>
      </w:tr>
      <w:tr>
        <w:trPr>
          <w:trHeight w:val="4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6 794,0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6 294,0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9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7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7 794,0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10 780,0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8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54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4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27 341,0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8 886,0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 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Сандыктауского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7"/>
        <w:gridCol w:w="2853"/>
      </w:tblGrid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245 101,3</w:t>
            </w:r>
          </w:p>
        </w:tc>
      </w:tr>
      <w:tr>
        <w:trPr>
          <w:trHeight w:val="36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218 344,3</w:t>
            </w:r>
          </w:p>
        </w:tc>
      </w:tr>
      <w:tr>
        <w:trPr>
          <w:trHeight w:val="375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75 343,0</w:t>
            </w:r>
          </w:p>
        </w:tc>
      </w:tr>
      <w:tr>
        <w:trPr>
          <w:trHeight w:val="525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16 542,3</w:t>
            </w:r>
          </w:p>
        </w:tc>
      </w:tr>
      <w:tr>
        <w:trPr>
          <w:trHeight w:val="435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7 181,4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1 474,9</w:t>
            </w:r>
          </w:p>
        </w:tc>
      </w:tr>
      <w:tr>
        <w:trPr>
          <w:trHeight w:val="3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7 886,0</w:t>
            </w:r>
          </w:p>
        </w:tc>
      </w:tr>
      <w:tr>
        <w:trPr>
          <w:trHeight w:val="525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126 459,0</w:t>
            </w:r>
          </w:p>
        </w:tc>
      </w:tr>
      <w:tr>
        <w:trPr>
          <w:trHeight w:val="45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92 402,0</w:t>
            </w:r>
          </w:p>
        </w:tc>
      </w:tr>
      <w:tr>
        <w:trPr>
          <w:trHeight w:val="45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34 057,0</w:t>
            </w:r>
          </w:p>
        </w:tc>
      </w:tr>
      <w:tr>
        <w:trPr>
          <w:trHeight w:val="45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5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  <w:tr>
        <w:trPr>
          <w:trHeight w:val="450" w:hRule="atLeast"/>
        </w:trPr>
        <w:tc>
          <w:tcPr>
            <w:tcW w:w="10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26 757,0</w:t>
            </w:r>
          </w:p>
        </w:tc>
      </w:tr>
    </w:tbl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Сандыктауского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2"/>
        <w:gridCol w:w="2508"/>
      </w:tblGrid>
      <w:tr>
        <w:trPr>
          <w:trHeight w:val="81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142 009,3</w:t>
            </w:r>
          </w:p>
        </w:tc>
      </w:tr>
      <w:tr>
        <w:trPr>
          <w:trHeight w:val="36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128 009,3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24 980,3</w:t>
            </w:r>
          </w:p>
        </w:tc>
      </w:tr>
      <w:tr>
        <w:trPr>
          <w:trHeight w:val="42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9 083,3</w:t>
            </w:r>
          </w:p>
        </w:tc>
      </w:tr>
      <w:tr>
        <w:trPr>
          <w:trHeight w:val="52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14 647,0</w:t>
            </w:r>
          </w:p>
        </w:tc>
      </w:tr>
      <w:tr>
        <w:trPr>
          <w:trHeight w:val="43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4 275,0</w:t>
            </w:r>
          </w:p>
        </w:tc>
      </w:tr>
      <w:tr>
        <w:trPr>
          <w:trHeight w:val="45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58 750,0</w:t>
            </w:r>
          </w:p>
        </w:tc>
      </w:tr>
      <w:tr>
        <w:trPr>
          <w:trHeight w:val="3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48 750,0</w:t>
            </w:r>
          </w:p>
        </w:tc>
      </w:tr>
      <w:tr>
        <w:trPr>
          <w:trHeight w:val="9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40 004,0</w:t>
            </w:r>
          </w:p>
        </w:tc>
      </w:tr>
      <w:tr>
        <w:trPr>
          <w:trHeight w:val="480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31 330,0</w:t>
            </w:r>
          </w:p>
        </w:tc>
      </w:tr>
      <w:tr>
        <w:trPr>
          <w:trHeight w:val="8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50 %)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8 674,0</w:t>
            </w:r>
          </w:p>
        </w:tc>
      </w:tr>
      <w:tr>
        <w:trPr>
          <w:trHeight w:val="37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88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25" w:hRule="atLeast"/>
        </w:trPr>
        <w:tc>
          <w:tcPr>
            <w:tcW w:w="1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бюджета района на 2015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0"/>
      </w:tblGrid>
      <w:tr>
        <w:trPr>
          <w:trHeight w:val="480" w:hRule="atLeast"/>
        </w:trPr>
        <w:tc>
          <w:tcPr>
            <w:tcW w:w="1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29/3 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Сандыктауского районного маслихата Акмолинской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39/1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76"/>
        <w:gridCol w:w="733"/>
        <w:gridCol w:w="8781"/>
        <w:gridCol w:w="268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181 515,4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135 772,7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135 772,7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128 127,3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22 715,6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12 680,1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4 572,1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2027"/>
        <w:gridCol w:w="1939"/>
        <w:gridCol w:w="1699"/>
        <w:gridCol w:w="1765"/>
        <w:gridCol w:w="1852"/>
        <w:gridCol w:w="2401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60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405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43 496,7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9 298,0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9 911,7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8 915,3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10 103,1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9 097,1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8 963,7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7 374,3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8 424,0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9 097,1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14 796,0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8 763,7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7 174,3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8 224,0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8 227,3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9 097,1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20 749,6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10 714,1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2 922,1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9"/>
        <w:gridCol w:w="1769"/>
        <w:gridCol w:w="1769"/>
        <w:gridCol w:w="2073"/>
        <w:gridCol w:w="2008"/>
        <w:gridCol w:w="2051"/>
        <w:gridCol w:w="2161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40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12 414,0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10 550,5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8 737,2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11 858,3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11 798,8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14 045,4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11 512,7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10 131,3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11 568,4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10 131,3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11 568,4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9 199,0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8 794,5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8 048,2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9 971,3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9 838,4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8 964,7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  <w:tr>
        <w:trPr>
          <w:trHeight w:val="30" w:hRule="atLeast"/>
        </w:trPr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1 358,0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1 677,0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