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4604" w14:textId="2054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24 декабря 2013 года № 21/1 "О бюджете Сандыктауского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25 ноября 2014 года № 28/1. Зарегистрировано Департаментом юстиции Акмолинской области 8 декабря 2014 года № 4497. Утратило силу решением Сандыктауского районного маслихата Акмолинской области от 10 апреля 2015 года № 31/6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Сандыктауского районного маслихата Акмолинской области от 10.04.2015 № 31/6 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статьей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Сандыктауский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«О бюджете Сандыктауского района на 2014-2016 годы» от 24 декабря 2013 года № 21/1 (зарегистрировано в Реестре государственной регистрации нормативных правовых актов № 3945, опубликовано 17 января 2014 года в газете «Сандыктауские вести»)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Сандыктауского района на 2014-2016 годы,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1 769 056,1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304 206,0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5 834,2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34 192,0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1 424 823,9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1 792 732,1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17 025,0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19 446,0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2 421,0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-939,8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939,8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-39 761,2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39 761,2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М.Касымова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С.Клюшников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Е.Сагдиев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ноября 2014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ноября 2014 года № 28/1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 года № 21/1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725"/>
        <w:gridCol w:w="704"/>
        <w:gridCol w:w="9043"/>
        <w:gridCol w:w="2507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1 769 056,1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304 206,0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23 340,0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23 340,0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139 679,7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139 679,7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112 010,5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60 563,0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3 116,2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44 377,3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3 954,0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25 815,0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1 353,5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18 979,8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5 481,7</w:t>
            </w:r>
          </w:p>
        </w:tc>
      </w:tr>
      <w:tr>
        <w:trPr>
          <w:trHeight w:val="12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3 360,8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3 360,8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5 834,2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3 533,2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</w:tr>
      <w:tr>
        <w:trPr>
          <w:trHeight w:val="7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132,5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3 324,0</w:t>
            </w:r>
          </w:p>
        </w:tc>
      </w:tr>
      <w:tr>
        <w:trPr>
          <w:trHeight w:val="5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8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9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15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182,3</w:t>
            </w:r>
          </w:p>
        </w:tc>
      </w:tr>
      <w:tr>
        <w:trPr>
          <w:trHeight w:val="19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182,3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2 093,7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2 093,7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34 192,0</w:t>
            </w:r>
          </w:p>
        </w:tc>
      </w:tr>
      <w:tr>
        <w:trPr>
          <w:trHeight w:val="7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25 192,0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25 192,0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1 424 823,9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1 424 823,9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1 424 823,9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725"/>
        <w:gridCol w:w="725"/>
        <w:gridCol w:w="9022"/>
        <w:gridCol w:w="2507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1 792 732,1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227 503,8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12 467,0</w:t>
            </w:r>
          </w:p>
        </w:tc>
      </w:tr>
      <w:tr>
        <w:trPr>
          <w:trHeight w:val="7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12 467,0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60 241,6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60 241,6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133 559,8</w:t>
            </w:r>
          </w:p>
        </w:tc>
      </w:tr>
      <w:tr>
        <w:trPr>
          <w:trHeight w:val="7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125 594,8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7 965,0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21 235,4</w:t>
            </w:r>
          </w:p>
        </w:tc>
      </w:tr>
      <w:tr>
        <w:trPr>
          <w:trHeight w:val="15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20 091,6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253,3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890,5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2 329,5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2 329,5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2 329,5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1 117 029,3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1 117 029,3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10 588,8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891 674,0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1 509,7</w:t>
            </w:r>
          </w:p>
        </w:tc>
      </w:tr>
      <w:tr>
        <w:trPr>
          <w:trHeight w:val="11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11 157,5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23 932,0</w:t>
            </w:r>
          </w:p>
        </w:tc>
      </w:tr>
      <w:tr>
        <w:trPr>
          <w:trHeight w:val="12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12 493,2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100 908,0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64 766,1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51 034,6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50 951,7</w:t>
            </w:r>
          </w:p>
        </w:tc>
      </w:tr>
      <w:tr>
        <w:trPr>
          <w:trHeight w:val="11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16 395,5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8 340,1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421,9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245,7</w:t>
            </w:r>
          </w:p>
        </w:tc>
      </w:tr>
      <w:tr>
        <w:trPr>
          <w:trHeight w:val="8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8 414,3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252,8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6 878,2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1 586,0</w:t>
            </w:r>
          </w:p>
        </w:tc>
      </w:tr>
      <w:tr>
        <w:trPr>
          <w:trHeight w:val="15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2 271,8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6 031,4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82,9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82,9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52 961,2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12 968,0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7 404,0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5 527,0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17 736,5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5 312,0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11 424,5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4 081,7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4 081,7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18 175,0</w:t>
            </w:r>
          </w:p>
        </w:tc>
      </w:tr>
      <w:tr>
        <w:trPr>
          <w:trHeight w:val="8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18 175,0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187 204,9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137 186,0</w:t>
            </w:r>
          </w:p>
        </w:tc>
      </w:tr>
      <w:tr>
        <w:trPr>
          <w:trHeight w:val="8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6 322,1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95 892,7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23 324,7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5 927,2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5 719,3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14 508,2</w:t>
            </w:r>
          </w:p>
        </w:tc>
      </w:tr>
      <w:tr>
        <w:trPr>
          <w:trHeight w:val="12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6 374,7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5 748,0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2 385,5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10 328,7</w:t>
            </w:r>
          </w:p>
        </w:tc>
      </w:tr>
      <w:tr>
        <w:trPr>
          <w:trHeight w:val="8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4 414,7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</w:p>
        </w:tc>
      </w:tr>
      <w:tr>
        <w:trPr>
          <w:trHeight w:val="12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5 459,0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24 182,0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24 182,0</w:t>
            </w:r>
          </w:p>
        </w:tc>
      </w:tr>
      <w:tr>
        <w:trPr>
          <w:trHeight w:val="8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11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66 146,8</w:t>
            </w:r>
          </w:p>
        </w:tc>
      </w:tr>
      <w:tr>
        <w:trPr>
          <w:trHeight w:val="5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4 915,0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4 915,0</w:t>
            </w:r>
          </w:p>
        </w:tc>
      </w:tr>
      <w:tr>
        <w:trPr>
          <w:trHeight w:val="5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14 616,0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14 616,0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7 271,0</w:t>
            </w:r>
          </w:p>
        </w:tc>
      </w:tr>
      <w:tr>
        <w:trPr>
          <w:trHeight w:val="8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5 328,0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1 843,0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39 344,8</w:t>
            </w:r>
          </w:p>
        </w:tc>
      </w:tr>
      <w:tr>
        <w:trPr>
          <w:trHeight w:val="7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6 218,8</w:t>
            </w:r>
          </w:p>
        </w:tc>
      </w:tr>
      <w:tr>
        <w:trPr>
          <w:trHeight w:val="5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1 188,0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31 591,0</w:t>
            </w:r>
          </w:p>
        </w:tc>
      </w:tr>
      <w:tr>
        <w:trPr>
          <w:trHeight w:val="8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7 843,3</w:t>
            </w:r>
          </w:p>
        </w:tc>
      </w:tr>
      <w:tr>
        <w:trPr>
          <w:trHeight w:val="8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7 843,3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7 843,3</w:t>
            </w:r>
          </w:p>
        </w:tc>
      </w:tr>
      <w:tr>
        <w:trPr>
          <w:trHeight w:val="5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9 066,6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2 979,0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2 979,0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6 087,6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6 087,6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49 452,6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23 712,0</w:t>
            </w:r>
          </w:p>
        </w:tc>
      </w:tr>
      <w:tr>
        <w:trPr>
          <w:trHeight w:val="8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23 712,0</w:t>
            </w:r>
          </w:p>
        </w:tc>
      </w:tr>
      <w:tr>
        <w:trPr>
          <w:trHeight w:val="7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14 716,0</w:t>
            </w:r>
          </w:p>
        </w:tc>
      </w:tr>
      <w:tr>
        <w:trPr>
          <w:trHeight w:val="11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10 662,8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4 053,2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5 117,0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5 117,0</w:t>
            </w:r>
          </w:p>
        </w:tc>
      </w:tr>
      <w:tr>
        <w:trPr>
          <w:trHeight w:val="7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5 907,6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5 907,6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8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22 155,3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22 155,3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22 155,3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17 025,0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11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3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-939,8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939,8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939,8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939,8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-39 761,2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39 761,2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22 736,2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22 736,2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22 736,2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ноября 2014 года № 28/1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 года № 21/1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4"/>
        <w:gridCol w:w="2426"/>
      </w:tblGrid>
      <w:tr>
        <w:trPr>
          <w:trHeight w:val="81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9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210 576,3</w:t>
            </w:r>
          </w:p>
        </w:tc>
      </w:tr>
      <w:tr>
        <w:trPr>
          <w:trHeight w:val="36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174 555,3</w:t>
            </w:r>
          </w:p>
        </w:tc>
      </w:tr>
      <w:tr>
        <w:trPr>
          <w:trHeight w:val="37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48 420,4</w:t>
            </w:r>
          </w:p>
        </w:tc>
      </w:tr>
      <w:tr>
        <w:trPr>
          <w:trHeight w:val="70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5 472,9</w:t>
            </w:r>
          </w:p>
        </w:tc>
      </w:tr>
      <w:tr>
        <w:trPr>
          <w:trHeight w:val="45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специальных социальных услуг, в том числе: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5 301,9</w:t>
            </w:r>
          </w:p>
        </w:tc>
      </w:tr>
      <w:tr>
        <w:trPr>
          <w:trHeight w:val="46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5 301,9</w:t>
            </w:r>
          </w:p>
        </w:tc>
      </w:tr>
      <w:tr>
        <w:trPr>
          <w:trHeight w:val="40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40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государственного пособия на детей до 18 лет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84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82,9</w:t>
            </w:r>
          </w:p>
        </w:tc>
      </w:tr>
      <w:tr>
        <w:trPr>
          <w:trHeight w:val="81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82,9</w:t>
            </w:r>
          </w:p>
        </w:tc>
      </w:tr>
      <w:tr>
        <w:trPr>
          <w:trHeight w:val="45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120 579,1</w:t>
            </w:r>
          </w:p>
        </w:tc>
      </w:tr>
      <w:tr>
        <w:trPr>
          <w:trHeight w:val="81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99 173,0</w:t>
            </w:r>
          </w:p>
        </w:tc>
      </w:tr>
      <w:tr>
        <w:trPr>
          <w:trHeight w:val="79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Республики Казахстан на 2011-2020 годы, в том числе: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7 316,1</w:t>
            </w:r>
          </w:p>
        </w:tc>
      </w:tr>
      <w:tr>
        <w:trPr>
          <w:trHeight w:val="79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7 316,1</w:t>
            </w:r>
          </w:p>
        </w:tc>
      </w:tr>
      <w:tr>
        <w:trPr>
          <w:trHeight w:val="76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14 090,0</w:t>
            </w:r>
          </w:p>
        </w:tc>
      </w:tr>
      <w:tr>
        <w:trPr>
          <w:trHeight w:val="45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16 575,0</w:t>
            </w:r>
          </w:p>
        </w:tc>
      </w:tr>
      <w:tr>
        <w:trPr>
          <w:trHeight w:val="43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16 575,0</w:t>
            </w:r>
          </w:p>
        </w:tc>
      </w:tr>
      <w:tr>
        <w:trPr>
          <w:trHeight w:val="75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16 575,0</w:t>
            </w:r>
          </w:p>
        </w:tc>
      </w:tr>
      <w:tr>
        <w:trPr>
          <w:trHeight w:val="37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43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42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ноября 2014 года № 28/1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 года № 21/1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4"/>
        <w:gridCol w:w="2446"/>
      </w:tblGrid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67 747,6</w:t>
            </w:r>
          </w:p>
        </w:tc>
      </w:tr>
      <w:tr>
        <w:trPr>
          <w:trHeight w:val="42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67 747,6</w:t>
            </w:r>
          </w:p>
        </w:tc>
      </w:tr>
      <w:tr>
        <w:trPr>
          <w:trHeight w:val="46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1 985,0</w:t>
            </w:r>
          </w:p>
        </w:tc>
      </w:tr>
      <w:tr>
        <w:trPr>
          <w:trHeight w:val="48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укрепление материально-технической базы органов управления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1 985,0</w:t>
            </w:r>
          </w:p>
        </w:tc>
      </w:tr>
      <w:tr>
        <w:trPr>
          <w:trHeight w:val="43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27 983,6</w:t>
            </w:r>
          </w:p>
        </w:tc>
      </w:tr>
      <w:tr>
        <w:trPr>
          <w:trHeight w:val="76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установку блочно-модульных котельных для объектов образования района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26 028,0</w:t>
            </w:r>
          </w:p>
        </w:tc>
      </w:tr>
      <w:tr>
        <w:trPr>
          <w:trHeight w:val="48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спортивного инвентаря для школ района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1 955,6</w:t>
            </w:r>
          </w:p>
        </w:tc>
      </w:tr>
      <w:tr>
        <w:trPr>
          <w:trHeight w:val="46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32 779,0</w:t>
            </w:r>
          </w:p>
        </w:tc>
      </w:tr>
      <w:tr>
        <w:trPr>
          <w:trHeight w:val="46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31 591,0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(до 50 %) стоимости сельскохозяйственных животных направляемых на санитарный убой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1 188,0</w:t>
            </w:r>
          </w:p>
        </w:tc>
      </w:tr>
      <w:tr>
        <w:trPr>
          <w:trHeight w:val="79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57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объектов теплоснабжения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ноября 2014 года № 28/1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 года № 21/1  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сельских округов на 2014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32"/>
        <w:gridCol w:w="600"/>
        <w:gridCol w:w="9465"/>
        <w:gridCol w:w="2487"/>
      </w:tblGrid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173 218,8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133 559,8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133 559,8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125 594,8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12 968,0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12 968,0</w:t>
            </w:r>
          </w:p>
        </w:tc>
      </w:tr>
      <w:tr>
        <w:trPr>
          <w:trHeight w:val="8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7 404,0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5 527,0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2 979,0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2 979,0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2 979,0</w:t>
            </w:r>
          </w:p>
        </w:tc>
      </w:tr>
      <w:tr>
        <w:trPr>
          <w:trHeight w:val="4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23 712,0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23 712,0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2"/>
        <w:gridCol w:w="1906"/>
        <w:gridCol w:w="2035"/>
        <w:gridCol w:w="1884"/>
        <w:gridCol w:w="2121"/>
        <w:gridCol w:w="1863"/>
        <w:gridCol w:w="1929"/>
      </w:tblGrid>
      <w:tr>
        <w:trPr>
          <w:trHeight w:val="3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 сельским округам</w:t>
            </w:r>
          </w:p>
        </w:tc>
      </w:tr>
      <w:tr>
        <w:trPr>
          <w:trHeight w:val="60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Балкашинский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Баракпайский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Белгородский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Берликский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Васильевский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Веселовский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</w:tr>
      <w:tr>
        <w:trPr>
          <w:trHeight w:val="405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33 958,4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11 975,3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11 739,3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9 914,7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10 953,2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8 808,3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11 058,4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15 467,4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10 098,3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10 362,3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8 883,7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9 837,2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7 742,3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8 622,4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15 467,4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10 098,3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10 362,3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8 883,7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9 837,2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7 742,3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8 622,4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15 337,4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8 168,3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8 572,3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7 143,7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7 852,2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7 742,3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8 622,4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1 930,0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12 264,0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12 264,0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5 227,0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465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1 577,0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2 356,0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1 577,0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2 356,0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1 577,0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1847"/>
        <w:gridCol w:w="1847"/>
        <w:gridCol w:w="2014"/>
        <w:gridCol w:w="2015"/>
        <w:gridCol w:w="2015"/>
        <w:gridCol w:w="1849"/>
      </w:tblGrid>
      <w:tr>
        <w:trPr>
          <w:trHeight w:val="3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Мадениет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Максимовский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Широковский</w:t>
            </w:r>
          </w:p>
        </w:tc>
      </w:tr>
      <w:tr>
        <w:trPr>
          <w:trHeight w:val="40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6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10 777,7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9 934,9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9 109,6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11 695,9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10 355,7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13 072,3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9 865,1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8 462,7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8 521,9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8 427,6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9 940,9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8 692,7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9 795,3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8 705,1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8 462,7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8 521,9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8 427,6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9 940,9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8 692,7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9 795,3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8 705,1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8 332,7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8 391,9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8 427,6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9 940,9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8 692,7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9 795,3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8 575,1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2 235,0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1 010,0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2 235,0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1 010,0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2 235,0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