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36278" w14:textId="e6362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24 декабря 2013 года № 21/1 "О бюджете Сандыктауского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10 сентября 2014 года № 27/1. Зарегистрировано Департаментом юстиции Акмолинской области 25 сентября 2014 года № 4371. Утратило силу решением Сандыктауского районного маслихата Акмолинской области от 10 апреля 2015 года № 31/6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Сандыктауского районного маслихата Акмолинской области от 10.04.2015 № 31/6 (вводится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Сандыктауский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«О бюджете Сандыктауского района на 2014-2016 годы» от 24 декабря 2013 года № 21/1 (зарегистрировано в Реестре государственной регистрации нормативных правовых актов № 3945, опубликовано 17 января 2014 года в газете «Сандыктауские вести»)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Сандыктауского района на 2014 - 2016 годы,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1 782 891,6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304 206,0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5 334,0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52 709,0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1 420 642,6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1 801 527,8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17 025,0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19 446,0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2 421,0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4 100,0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4 100,0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-39 761,2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39 761,2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М.Касымова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С.Клюшников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Сандыктауского района                 Е.Сагдиев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сентября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27/1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21/1 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771"/>
        <w:gridCol w:w="708"/>
        <w:gridCol w:w="8937"/>
        <w:gridCol w:w="2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1 782 891,6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304 206,0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22 510,0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22 510,0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138 059,0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138 059,0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110 285,0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51 943,0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3 462,0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50 176,0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4 704,0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27 947,0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19 765,0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6 689,0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11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4 763,0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4 763,0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5 334,0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4 159,0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4 105,0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11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11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15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9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52 709,0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43 209,0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43 209,0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1 420 642,6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1 420 642,6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1 420 642,6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705"/>
        <w:gridCol w:w="705"/>
        <w:gridCol w:w="9090"/>
        <w:gridCol w:w="2497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1 801 527,8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228 620,3</w:t>
            </w:r>
          </w:p>
        </w:tc>
      </w:tr>
      <w:tr>
        <w:trPr>
          <w:trHeight w:val="4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12 467,0</w:t>
            </w:r>
          </w:p>
        </w:tc>
      </w:tr>
      <w:tr>
        <w:trPr>
          <w:trHeight w:val="7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12 467,0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60 238,3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60 238,3</w:t>
            </w:r>
          </w:p>
        </w:tc>
      </w:tr>
      <w:tr>
        <w:trPr>
          <w:trHeight w:val="7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134 689,8</w:t>
            </w:r>
          </w:p>
        </w:tc>
      </w:tr>
      <w:tr>
        <w:trPr>
          <w:trHeight w:val="9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126 459,8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8 230,0</w:t>
            </w:r>
          </w:p>
        </w:tc>
      </w:tr>
      <w:tr>
        <w:trPr>
          <w:trHeight w:val="5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21 225,2</w:t>
            </w:r>
          </w:p>
        </w:tc>
      </w:tr>
      <w:tr>
        <w:trPr>
          <w:trHeight w:val="15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19 936,2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398,5</w:t>
            </w:r>
          </w:p>
        </w:tc>
      </w:tr>
      <w:tr>
        <w:trPr>
          <w:trHeight w:val="8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890,5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2 354,5</w:t>
            </w:r>
          </w:p>
        </w:tc>
      </w:tr>
      <w:tr>
        <w:trPr>
          <w:trHeight w:val="6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2 354,5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2 354,5</w:t>
            </w:r>
          </w:p>
        </w:tc>
      </w:tr>
      <w:tr>
        <w:trPr>
          <w:trHeight w:val="7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9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1 124 463,8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1 124 463,8</w:t>
            </w:r>
          </w:p>
        </w:tc>
      </w:tr>
      <w:tr>
        <w:trPr>
          <w:trHeight w:val="8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10 587,5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897 031,7</w:t>
            </w:r>
          </w:p>
        </w:tc>
      </w:tr>
      <w:tr>
        <w:trPr>
          <w:trHeight w:val="8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1 510,0</w:t>
            </w:r>
          </w:p>
        </w:tc>
      </w:tr>
      <w:tr>
        <w:trPr>
          <w:trHeight w:val="11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11 158,0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23 932,0</w:t>
            </w:r>
          </w:p>
        </w:tc>
      </w:tr>
      <w:tr>
        <w:trPr>
          <w:trHeight w:val="11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11 591,0</w:t>
            </w:r>
          </w:p>
        </w:tc>
      </w:tr>
      <w:tr>
        <w:trPr>
          <w:trHeight w:val="8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100 908,0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67 745,6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60 682,7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60 598,7</w:t>
            </w:r>
          </w:p>
        </w:tc>
      </w:tr>
      <w:tr>
        <w:trPr>
          <w:trHeight w:val="11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16 775,3</w:t>
            </w:r>
          </w:p>
        </w:tc>
      </w:tr>
      <w:tr>
        <w:trPr>
          <w:trHeight w:val="4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8 114,0</w:t>
            </w:r>
          </w:p>
        </w:tc>
      </w:tr>
      <w:tr>
        <w:trPr>
          <w:trHeight w:val="4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2 098,0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1 275,0</w:t>
            </w:r>
          </w:p>
        </w:tc>
      </w:tr>
      <w:tr>
        <w:trPr>
          <w:trHeight w:val="8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10 058,0</w:t>
            </w:r>
          </w:p>
        </w:tc>
      </w:tr>
      <w:tr>
        <w:trPr>
          <w:trHeight w:val="7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</w:p>
        </w:tc>
      </w:tr>
      <w:tr>
        <w:trPr>
          <w:trHeight w:val="7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6 898,2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1 758,0</w:t>
            </w:r>
          </w:p>
        </w:tc>
      </w:tr>
      <w:tr>
        <w:trPr>
          <w:trHeight w:val="16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2 244,2</w:t>
            </w:r>
          </w:p>
        </w:tc>
      </w:tr>
      <w:tr>
        <w:trPr>
          <w:trHeight w:val="4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10 759,0</w:t>
            </w:r>
          </w:p>
        </w:tc>
      </w:tr>
      <w:tr>
        <w:trPr>
          <w:trHeight w:val="8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35 641,0</w:t>
            </w:r>
          </w:p>
        </w:tc>
      </w:tr>
      <w:tr>
        <w:trPr>
          <w:trHeight w:val="7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12 060,0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7 746,0</w:t>
            </w:r>
          </w:p>
        </w:tc>
      </w:tr>
      <w:tr>
        <w:trPr>
          <w:trHeight w:val="4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5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3 720,0</w:t>
            </w:r>
          </w:p>
        </w:tc>
      </w:tr>
      <w:tr>
        <w:trPr>
          <w:trHeight w:val="8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17 899,0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5 462,0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11 437,0</w:t>
            </w:r>
          </w:p>
        </w:tc>
      </w:tr>
      <w:tr>
        <w:trPr>
          <w:trHeight w:val="4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4 082,0</w:t>
            </w:r>
          </w:p>
        </w:tc>
      </w:tr>
      <w:tr>
        <w:trPr>
          <w:trHeight w:val="8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4 082,0</w:t>
            </w:r>
          </w:p>
        </w:tc>
      </w:tr>
      <w:tr>
        <w:trPr>
          <w:trHeight w:val="7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8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188 999,9</w:t>
            </w:r>
          </w:p>
        </w:tc>
      </w:tr>
      <w:tr>
        <w:trPr>
          <w:trHeight w:val="7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138 981,0</w:t>
            </w:r>
          </w:p>
        </w:tc>
      </w:tr>
      <w:tr>
        <w:trPr>
          <w:trHeight w:val="8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6 399,8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97 417,0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23 496,9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5 948,0</w:t>
            </w:r>
          </w:p>
        </w:tc>
      </w:tr>
      <w:tr>
        <w:trPr>
          <w:trHeight w:val="8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5 719,3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14 508,2</w:t>
            </w:r>
          </w:p>
        </w:tc>
      </w:tr>
      <w:tr>
        <w:trPr>
          <w:trHeight w:val="12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6 374,7</w:t>
            </w:r>
          </w:p>
        </w:tc>
      </w:tr>
      <w:tr>
        <w:trPr>
          <w:trHeight w:val="8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5 748,0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2 385,5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10 328,7</w:t>
            </w:r>
          </w:p>
        </w:tc>
      </w:tr>
      <w:tr>
        <w:trPr>
          <w:trHeight w:val="8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4 414,7</w:t>
            </w:r>
          </w:p>
        </w:tc>
      </w:tr>
      <w:tr>
        <w:trPr>
          <w:trHeight w:val="8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455,0</w:t>
            </w:r>
          </w:p>
        </w:tc>
      </w:tr>
      <w:tr>
        <w:trPr>
          <w:trHeight w:val="12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5 459,0</w:t>
            </w:r>
          </w:p>
        </w:tc>
      </w:tr>
      <w:tr>
        <w:trPr>
          <w:trHeight w:val="8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24 182,0</w:t>
            </w:r>
          </w:p>
        </w:tc>
      </w:tr>
      <w:tr>
        <w:trPr>
          <w:trHeight w:val="4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24 182,0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11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66 092,8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4 915,0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4 915,0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14 616,0</w:t>
            </w:r>
          </w:p>
        </w:tc>
      </w:tr>
      <w:tr>
        <w:trPr>
          <w:trHeight w:val="7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14 616,0</w:t>
            </w:r>
          </w:p>
        </w:tc>
      </w:tr>
      <w:tr>
        <w:trPr>
          <w:trHeight w:val="4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7 067,0</w:t>
            </w:r>
          </w:p>
        </w:tc>
      </w:tr>
      <w:tr>
        <w:trPr>
          <w:trHeight w:val="7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5 124,0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1 843,0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39 494,8</w:t>
            </w:r>
          </w:p>
        </w:tc>
      </w:tr>
      <w:tr>
        <w:trPr>
          <w:trHeight w:val="7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6 368,8</w:t>
            </w:r>
          </w:p>
        </w:tc>
      </w:tr>
      <w:tr>
        <w:trPr>
          <w:trHeight w:val="4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347,0</w:t>
            </w:r>
          </w:p>
        </w:tc>
      </w:tr>
      <w:tr>
        <w:trPr>
          <w:trHeight w:val="7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1 188,0</w:t>
            </w:r>
          </w:p>
        </w:tc>
      </w:tr>
      <w:tr>
        <w:trPr>
          <w:trHeight w:val="4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31 591,0</w:t>
            </w:r>
          </w:p>
        </w:tc>
      </w:tr>
      <w:tr>
        <w:trPr>
          <w:trHeight w:val="8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7 843,3</w:t>
            </w:r>
          </w:p>
        </w:tc>
      </w:tr>
      <w:tr>
        <w:trPr>
          <w:trHeight w:val="7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7 843,3</w:t>
            </w:r>
          </w:p>
        </w:tc>
      </w:tr>
      <w:tr>
        <w:trPr>
          <w:trHeight w:val="8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7 843,3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13 462,0</w:t>
            </w:r>
          </w:p>
        </w:tc>
      </w:tr>
      <w:tr>
        <w:trPr>
          <w:trHeight w:val="8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8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9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7 962,0</w:t>
            </w:r>
          </w:p>
        </w:tc>
      </w:tr>
      <w:tr>
        <w:trPr>
          <w:trHeight w:val="4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7 962,0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50 584,2</w:t>
            </w:r>
          </w:p>
        </w:tc>
      </w:tr>
      <w:tr>
        <w:trPr>
          <w:trHeight w:val="8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24 740,0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24 740,0</w:t>
            </w:r>
          </w:p>
        </w:tc>
      </w:tr>
      <w:tr>
        <w:trPr>
          <w:trHeight w:val="9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14 615,6</w:t>
            </w:r>
          </w:p>
        </w:tc>
      </w:tr>
      <w:tr>
        <w:trPr>
          <w:trHeight w:val="12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10 515,6</w:t>
            </w:r>
          </w:p>
        </w:tc>
      </w:tr>
      <w:tr>
        <w:trPr>
          <w:trHeight w:val="9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4 100,0</w:t>
            </w:r>
          </w:p>
        </w:tc>
      </w:tr>
      <w:tr>
        <w:trPr>
          <w:trHeight w:val="4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5 321,0</w:t>
            </w:r>
          </w:p>
        </w:tc>
      </w:tr>
      <w:tr>
        <w:trPr>
          <w:trHeight w:val="7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5 321,0</w:t>
            </w:r>
          </w:p>
        </w:tc>
      </w:tr>
      <w:tr>
        <w:trPr>
          <w:trHeight w:val="8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5 907,6</w:t>
            </w:r>
          </w:p>
        </w:tc>
      </w:tr>
      <w:tr>
        <w:trPr>
          <w:trHeight w:val="8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5 907,6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9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22 155,3</w:t>
            </w:r>
          </w:p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22 155,3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22 155,3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17 025,0</w:t>
            </w:r>
          </w:p>
        </w:tc>
      </w:tr>
      <w:tr>
        <w:trPr>
          <w:trHeight w:val="4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11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5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</w:p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4 100,0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4 100,0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4 100,0</w:t>
            </w:r>
          </w:p>
        </w:tc>
      </w:tr>
      <w:tr>
        <w:trPr>
          <w:trHeight w:val="8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4 100,0</w:t>
            </w:r>
          </w:p>
        </w:tc>
      </w:tr>
      <w:tr>
        <w:trPr>
          <w:trHeight w:val="4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4 100,0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-39 761,2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39 761,2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</w:p>
        </w:tc>
      </w:tr>
      <w:tr>
        <w:trPr>
          <w:trHeight w:val="4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22 736,2</w:t>
            </w:r>
          </w:p>
        </w:tc>
      </w:tr>
      <w:tr>
        <w:trPr>
          <w:trHeight w:val="4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22 736,2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22 736,2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сентября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27/1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21/1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4"/>
        <w:gridCol w:w="2426"/>
      </w:tblGrid>
      <w:tr>
        <w:trPr>
          <w:trHeight w:val="82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65 762,6</w:t>
            </w:r>
          </w:p>
        </w:tc>
      </w:tr>
      <w:tr>
        <w:trPr>
          <w:trHeight w:val="42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65 762,6</w:t>
            </w:r>
          </w:p>
        </w:tc>
      </w:tr>
      <w:tr>
        <w:trPr>
          <w:trHeight w:val="46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27 983,6</w:t>
            </w:r>
          </w:p>
        </w:tc>
      </w:tr>
      <w:tr>
        <w:trPr>
          <w:trHeight w:val="76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установку блочно-модульных котельных для объектов образования района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26 028,0</w:t>
            </w:r>
          </w:p>
        </w:tc>
      </w:tr>
      <w:tr>
        <w:trPr>
          <w:trHeight w:val="48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спортивного инвентаря для школ района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1 955,6</w:t>
            </w:r>
          </w:p>
        </w:tc>
      </w:tr>
      <w:tr>
        <w:trPr>
          <w:trHeight w:val="46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32 779,0</w:t>
            </w:r>
          </w:p>
        </w:tc>
      </w:tr>
      <w:tr>
        <w:trPr>
          <w:trHeight w:val="46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31 591,0</w:t>
            </w:r>
          </w:p>
        </w:tc>
      </w:tr>
      <w:tr>
        <w:trPr>
          <w:trHeight w:val="79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(до 50 %) стоимости сельскохозяйственных животных направляемых на санитарный убой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1 188,0</w:t>
            </w:r>
          </w:p>
        </w:tc>
      </w:tr>
      <w:tr>
        <w:trPr>
          <w:trHeight w:val="72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57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объектов теплоснабжения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сентября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27/1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21/1   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сельских округов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918"/>
        <w:gridCol w:w="876"/>
        <w:gridCol w:w="8432"/>
        <w:gridCol w:w="2708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176 989,8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134 689,8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134 689,8</w:t>
            </w:r>
          </w:p>
        </w:tc>
      </w:tr>
      <w:tr>
        <w:trPr>
          <w:trHeight w:val="6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126 459,8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8 230,0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12 060,0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12 060,0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7 746,0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3 720,0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24 740,0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24 740,0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24 740,0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4"/>
        <w:gridCol w:w="2687"/>
        <w:gridCol w:w="2345"/>
        <w:gridCol w:w="1810"/>
        <w:gridCol w:w="1789"/>
        <w:gridCol w:w="2175"/>
      </w:tblGrid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по сельским округам</w:t>
            </w:r>
          </w:p>
        </w:tc>
      </w:tr>
      <w:tr>
        <w:trPr>
          <w:trHeight w:val="60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Баракпайский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Белгородский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Берликский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Васильевский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Веселовский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</w:tr>
      <w:tr>
        <w:trPr>
          <w:trHeight w:val="405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12 410,4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11 739,3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9 927,9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8 972,4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8 808,3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11 058,4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10 533,4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10 341,3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8 896,9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7 856,4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7 742,3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8 622,4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10 533,4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10 341,3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8 896,9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7 856,4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7 742,3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8 622,4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8 603,4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8 541,3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7 156,9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7 856,4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7 742,3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8 622,4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1 930,0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1 740,0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465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1 577,0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931,0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2 356,0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1 577,0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931,0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2 356,0</w:t>
            </w:r>
          </w:p>
        </w:tc>
      </w:tr>
      <w:tr>
        <w:trPr>
          <w:trHeight w:val="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1 577,0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931,0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9"/>
        <w:gridCol w:w="1989"/>
        <w:gridCol w:w="1825"/>
        <w:gridCol w:w="1990"/>
        <w:gridCol w:w="1990"/>
        <w:gridCol w:w="1990"/>
        <w:gridCol w:w="1827"/>
      </w:tblGrid>
      <w:tr>
        <w:trPr>
          <w:trHeight w:val="3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Мадениет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Максимовский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Новоникольский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Широковский</w:t>
            </w:r>
          </w:p>
        </w:tc>
      </w:tr>
      <w:tr>
        <w:trPr>
          <w:trHeight w:val="405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12 325,7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10 400,9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9 254,6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13 939,5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10 555,7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13 072,3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9 865,1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8 462,7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8 987,9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8 572,6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12 184,5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8 692,7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9 653,3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8 705,1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8 462,7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8 987,9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8 572,6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12 184,5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8 692,7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9 653,3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8 705,1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8 332,7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8 857,9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8 572,6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9 944,5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8 692,7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9 653,3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8 575,1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65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3 263,0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1 313,0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2 712,0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1 010,0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3 263,0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1 313,0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2 712,0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1 010,0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3 263,0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1 313,0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2 712,0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