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bbb20" w14:textId="42bbb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Сандыктауского района от 25 декабря 2013 года № А-13/406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Сандыктауского района Акмолинской области от 9 июня 2014 года № А-6/186. Зарегистрировано Департаментом юстиции Акмолинской области 10 июля 2014 года № 4272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«Об образовании», акимат Сандыктауского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Сандыктауского района «Об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2014 год» от 25 декабря 2013 года № А-13/406 (зарегистрировано в Реестре государственной регистрации нормативных правовых актов № 3989, опубликовано 31 января 2014 года в газете «Сандыктауские вести»)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Сандыктауского района Горохводацкого В.Г.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Сандыктауского района                 Е.Сагдиев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постановлению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Сандыктауского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июня 2014 года № А-6/186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 постановлением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Сандыктауского района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2013 года № А-13/406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 на дошкольное воспитание и обучение, размер подушевого финансирования и родительской платы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8"/>
        <w:gridCol w:w="1408"/>
        <w:gridCol w:w="1180"/>
        <w:gridCol w:w="1613"/>
        <w:gridCol w:w="1180"/>
        <w:gridCol w:w="2047"/>
        <w:gridCol w:w="1179"/>
        <w:gridCol w:w="1614"/>
        <w:gridCol w:w="1181"/>
      </w:tblGrid>
      <w:tr>
        <w:trPr>
          <w:trHeight w:val="1515" w:hRule="atLeast"/>
        </w:trPr>
        <w:tc>
          <w:tcPr>
            <w:tcW w:w="2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дошкольной организации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Максимальный размер родительской платы в дошкольных организациях образования в месяц (тенге)</w:t>
            </w:r>
          </w:p>
        </w:tc>
      </w:tr>
      <w:tr>
        <w:trPr>
          <w:trHeight w:val="21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23584,9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23584,9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15906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60" w:hRule="atLeast"/>
        </w:trPr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