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439f" w14:textId="d934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спроса и предложения на общественные работы, утверждении перечня организаций, видов, объемов и конкретных условий общественных работ, размеров оплаты труда участников и источников их финансирования
по Сандыктаускому району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20 января 2014 года № А-1/19. Зарегистрировано Департаментом юстиции Акмолинской области 5 февраля 2014 года № 3997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спрос и предложение на общественные работы по Сандыктаускому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организаций, виды, объемы и конкретные условия общественных работ, размеры оплаты труда участников и источники их финансирования по Сандыктаускому району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области»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Р.Амиржанов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Р.Искакова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отделения Акмолинского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филиала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«Государственный центр по выплате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пенсий Министерства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Г.Цигура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Сандыктауского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 документации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Г.Виноградова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2014 года № А-1/19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Спрос и предложение на общественные работы по Сандыктаускому району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5634"/>
        <w:gridCol w:w="3829"/>
        <w:gridCol w:w="3401"/>
      </w:tblGrid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района»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5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Балкашинского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0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Баракпайского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9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Белгородского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Берликского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Васильевского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8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Каменского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Лесного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6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Максимовского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Новоникольского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Сандыктауского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Широковского сельского округа»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села Мадениет»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Сандыктауского района» управления архивов и документации Акмолинской области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«Школа-сад» отдела образования Сандыктауского района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4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Сандыктауского района Акмолинской области» Министерства обороны Республики Казахстан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районное отделение Акмолинского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47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«Управление юстиции Сандыктауского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Сандыктауского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2014 года № А-1/19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 общественных работ, размеры оплаты труда участников и источники их финансирования по Сандыктаускому району на 2014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постановлением акимата Сандыктауского района Акмолинской области от 16.06.2014 </w:t>
      </w:r>
      <w:r>
        <w:rPr>
          <w:rFonts w:ascii="Times New Roman"/>
          <w:b w:val="false"/>
          <w:i w:val="false"/>
          <w:color w:val="ff0000"/>
          <w:sz w:val="28"/>
        </w:rPr>
        <w:t>№ А-6/194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444"/>
        <w:gridCol w:w="4376"/>
        <w:gridCol w:w="2872"/>
      </w:tblGrid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общественных работ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Сандыктауского района»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 квадратных метров</w:t>
            </w:r>
          </w:p>
        </w:tc>
      </w:tr>
      <w:tr>
        <w:trPr>
          <w:trHeight w:val="17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Балкашинского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 квадратных метров</w:t>
            </w:r>
          </w:p>
        </w:tc>
      </w:tr>
      <w:tr>
        <w:trPr>
          <w:trHeight w:val="40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Баракпайского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Белгородского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Берликского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103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Васильевского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8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Веселовского сельского округа Сандыктауского района»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Жамбылского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Каменского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10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Лесного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106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Максимовского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Новоникольского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108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Сандыктауского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квадратных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99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Широковского сельского округа»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97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акима села Мадениет»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села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285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Сандыктауского района»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обслуживании престарелых и инвалидов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человек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«Государственный архив Сандыктауского района» управления архивов и документации Акмолинской области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«Школа – сад» отдела образования Сандыктауского района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 квадратных метров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«Отдел по делам обороны Сандыктауского района Акмолинской области» Министерства обороны Республики Казахстан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201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Сандыктауское районное отделение Акмолинского областного филиала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  <w:tr>
        <w:trPr>
          <w:trHeight w:val="174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«Управление юстиции Сандыктауского района Департамента юстиции Акмолинской области Министерства юстиции Республики Казахстан»</w:t>
            </w:r>
          </w:p>
        </w:tc>
        <w:tc>
          <w:tcPr>
            <w:tcW w:w="4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документов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0"/>
        <w:gridCol w:w="3956"/>
        <w:gridCol w:w="3114"/>
      </w:tblGrid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7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40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9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3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88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9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6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6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7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108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9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97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285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