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32dcd" w14:textId="cb32d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Коргалжынского района Акмолинской области от 11 декабря 2014 года № 230. Зарегистрировано Департаментом юстиции Акмолинской области 6 января 2015 года № 4549. Утратило силу постановлением акимата Коргалжынского района Акмолинской области от 2 июля 2015 года № 106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Коргалжынского района Акмолинской области от 02.07.2015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на основании решения Коргалжынского районного маслихата от 18 ноября 2014 года № 2/30 «О согласовании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местности», акимат Коргалжынского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перечень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постановления возложить на заместителя акима района С.Аккожину.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К.Рыскельдинов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Коргалжынского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О.К.Балгабаев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Коргалжынского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230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по социальной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социальный работник по уходу.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и заместитель руководителя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учителя всех специальностей;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методист методического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преподаватель;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воспитатель;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переводчик;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диетическая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лаборант;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вожатый, старший вожатый;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заведующий библиотекой, заведующий интернатом;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старший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библиотекарь.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заведующий: библиотекой; клубом;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старший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библиограф;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художники всех наименований;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аккомпаниатор;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культорганизатор;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редактор;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руководитель кружка.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Должности специалистов спорта: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методист.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Должности специалистов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ветеринарный врач;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ветеринарный фельдшер.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