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acd5" w14:textId="0d0a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28 декабря 2013 года № 1/21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29 сентября 2014 года № 1/29. Зарегистрировано Департаментом юстиции Акмолинской области 7 октября 2014 года № 4389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29 августа 2014 года № 5С-29-2 «О внесении изменений в решение Акмолинского областного маслихата от 13 декабря 2013 года № 5С-20-2 «Об областном бюджете на 2014-2016 годы»,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«О районном бюджете на 2014-2016 годы» от 28 декабря 2013 года № 1/21 (зарегистрировано в Реестре государственной регистрации нормативных правовых актов № 3958, опубликовано 24 января 2014 года в районной газете «Нұр Қорғалжын»)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1 563 003,7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127 743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8 683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1 412 077,7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1 571 982,2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40 071,2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46 339,2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(- 100)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(-48 949,7)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48 949,7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М.Айтжанов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О.Балгабаев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Коргалжынского района                 К.Рыскелдинов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сентября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1/29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1/21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67"/>
        <w:gridCol w:w="706"/>
        <w:gridCol w:w="759"/>
        <w:gridCol w:w="8095"/>
        <w:gridCol w:w="294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1 563 003,7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127 743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85 130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30 927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21 954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государственного бюджета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</w:t>
            </w:r>
          </w:p>
        </w:tc>
      </w:tr>
      <w:tr>
        <w:trPr>
          <w:trHeight w:val="10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6 136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6 136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1 412 077,7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1 412 077,7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1 412 077,7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266 937,7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1 135 827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1 571 982,2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179 992,3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164 705,6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14 720,3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14 720,3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79 514,3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79 253,3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247,2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247,2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141,2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15 039,5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15 039,5</w:t>
            </w:r>
          </w:p>
        </w:tc>
      </w:tr>
      <w:tr>
        <w:trPr>
          <w:trHeight w:val="8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15 039,5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1 022 941,9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69 611,5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69 611,5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38 265,5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31 346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851 433,9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851 433,9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814 347,7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37 086,2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101 896,5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101 896,5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9 421,1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</w:t>
            </w:r>
          </w:p>
        </w:tc>
      </w:tr>
      <w:tr>
        <w:trPr>
          <w:trHeight w:val="7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1 091,7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75 058,7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54 688,6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32 018,7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32 018,7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6 186,0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7 650,7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4 535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22 669,9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22 585,9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13 486,9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87 661,9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7 785,3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4 275,3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4 275,3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64 094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54 780,6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51 780,6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15 783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7 044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113 610,3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43 892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43 892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43 892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14 634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13 634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9 905,9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1 545,1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15 959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 и туризма и информационного пространства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39 125,3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28 199,8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5 154,8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10 925,5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7 670,5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3 207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62 647,6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33 488,6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12 697,2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12 697,2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12 938,4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2 637,4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24 391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8 740</w:t>
            </w:r>
          </w:p>
        </w:tc>
      </w:tr>
      <w:tr>
        <w:trPr>
          <w:trHeight w:val="11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8 775,8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8 775,8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1 068,8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1 068,8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7 707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7 707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25 377,7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25 147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6 265,7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6 265,7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2 961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4 629,1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4 629,1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4 629,1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4 629,1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40 071,2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46 339,2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46 339,2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46 339,2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46 339,2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46 339,2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1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-48 949,7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48 949,7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46 337,8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46 337,8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46 337,8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46 337,8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8 879,9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8 879,9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8 879,9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8 879,9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сентября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1/29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1/21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инвестиционных проектов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314"/>
        <w:gridCol w:w="545"/>
        <w:gridCol w:w="545"/>
        <w:gridCol w:w="9440"/>
        <w:gridCol w:w="2355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13 823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</w:t>
            </w:r>
          </w:p>
        </w:tc>
      </w:tr>
      <w:tr>
        <w:trPr>
          <w:trHeight w:val="8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проектной сметной документации на реконструкцию напорных водоводов в селе Арыкты (11 км) на подключение до магистрального Нуринского группового водопровода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3 696,2</w:t>
            </w:r>
          </w:p>
        </w:tc>
      </w:tr>
      <w:tr>
        <w:trPr>
          <w:trHeight w:val="8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проектной сметной документации на реконструкцию напорных водоводов в селе Оркендеу (19,5 км) на подключение до магистрального Нуринского группового водопровода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5 616,8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сентября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1/29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6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1/21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бюджетных программ акимов сельских округов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1032"/>
        <w:gridCol w:w="788"/>
        <w:gridCol w:w="4130"/>
        <w:gridCol w:w="2117"/>
        <w:gridCol w:w="2560"/>
        <w:gridCol w:w="25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Арыктинского сельского округа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105 039,1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10 202,9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8 559,9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79 514,3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10 025,9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8 068,9</w:t>
            </w:r>
          </w:p>
        </w:tc>
      </w:tr>
      <w:tr>
        <w:trPr>
          <w:trHeight w:val="11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79 514,3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10 025,9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8 068,9</w:t>
            </w:r>
          </w:p>
        </w:tc>
      </w:tr>
      <w:tr>
        <w:trPr>
          <w:trHeight w:val="11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79 253,3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9 977,9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8 068,9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11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3 871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1 068,8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1 068,8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1 068,8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6"/>
        <w:gridCol w:w="2266"/>
        <w:gridCol w:w="2267"/>
        <w:gridCol w:w="2267"/>
        <w:gridCol w:w="2267"/>
        <w:gridCol w:w="2267"/>
      </w:tblGrid>
      <w:tr>
        <w:trPr>
          <w:trHeight w:val="735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Карашалгинского сельского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Кенбидаикского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Коммунарского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Коргалжынского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Сабындинского сельского округа</w:t>
            </w:r>
          </w:p>
        </w:tc>
      </w:tr>
      <w:tr>
        <w:trPr>
          <w:trHeight w:val="51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8 736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9 554,6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41 188,7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10 893</w:t>
            </w:r>
          </w:p>
        </w:tc>
      </w:tr>
      <w:tr>
        <w:trPr>
          <w:trHeight w:val="48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7 419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8 139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9 180,6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18 759,9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9 350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7 419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8 139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9 180,6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18 759,9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9 350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9 180,6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18 759,9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9 279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75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12 687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12 687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</w:tr>
      <w:tr>
        <w:trPr>
          <w:trHeight w:val="42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39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3 419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3 871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1 068,8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1 068,8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сентября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1/29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Коргалжынского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1/21  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программ государственных учреждений образования района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702"/>
        <w:gridCol w:w="869"/>
        <w:gridCol w:w="8431"/>
        <w:gridCol w:w="293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1 025 452,9</w:t>
            </w:r>
          </w:p>
        </w:tc>
      </w:tr>
      <w:tr>
        <w:trPr>
          <w:trHeight w:val="4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38 265,5</w:t>
            </w:r>
          </w:p>
        </w:tc>
      </w:tr>
      <w:tr>
        <w:trPr>
          <w:trHeight w:val="4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31 346</w:t>
            </w:r>
          </w:p>
        </w:tc>
      </w:tr>
      <w:tr>
        <w:trPr>
          <w:trHeight w:val="4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816 858,7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9 421,1</w:t>
            </w:r>
          </w:p>
        </w:tc>
      </w:tr>
      <w:tr>
        <w:trPr>
          <w:trHeight w:val="6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</w:t>
            </w:r>
          </w:p>
        </w:tc>
      </w:tr>
      <w:tr>
        <w:trPr>
          <w:trHeight w:val="7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</w:t>
            </w:r>
          </w:p>
        </w:tc>
      </w:tr>
      <w:tr>
        <w:trPr>
          <w:trHeight w:val="4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37 086,2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1 091,7</w:t>
            </w:r>
          </w:p>
        </w:tc>
      </w:tr>
      <w:tr>
        <w:trPr>
          <w:trHeight w:val="7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