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3a94" w14:textId="a6f3a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в Коргалжынском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Коргалжынского района Акмолинской области от 23 июня 2014 года № 122. Зарегистрировано Департаментом юстиции Акмолинской области 16 июля 2014 года № 4280. Утратило силу постановлением акимата Коргалжынского района Акмолинской области от 28 января 2016 года № 18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Коргалжынского района Акмолинской области от 28.01.2016 </w:t>
      </w:r>
      <w:r>
        <w:rPr>
          <w:rFonts w:ascii="Times New Roman"/>
          <w:b w:val="false"/>
          <w:i w:val="false"/>
          <w:color w:val="ff0000"/>
          <w:sz w:val="28"/>
        </w:rPr>
        <w:t>№ 18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акимат Коргалжынского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инвалидов в размере трех процентов от общей численности рабочих мест в Коргалжынском районе.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Коргалжынского района Аккожину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К.Рыскельдинов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