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7835" w14:textId="4067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 же лиц, освобожденных из мест лишения свободы в Коргалжынском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11 июня 2014 года № 114. Зарегистрировано Департаментом юстиции Акмолинской области 1 июля 2014 года № 4251. Утратило силу постановлением акимата Коргалжынского района Акмолинской области от 19 апреля 2016 года № 61/1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Коргалжынского района Акмолинской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№ 61/1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 же лиц, освобожденных из мест лишения свободы в Коргалжынском районе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Коргалжынского района Аккожину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