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c8ec" w14:textId="279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марта 2014 года № 02. Зарегистрировано Департаментом юстиции Акмолинской области 21 апреля 2014 года № 4117. Утратило силу решением акима Коргалжынского района Акмолинской области от 13 ноября 2017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Коргалжынского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Коргалжынского района Сыздыкову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Коргалжынского района Акмолинской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Жумай.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Арыкты, село Култай.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Садырбай.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Сулыколь.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 Жамбыла Жабаева, Кенжебека Кумисбекова.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Каргалы.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Кенбидаик, село Екпинды.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Майшукур, село Кумколь.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Шохмета Аубакирова 1, 2, 3, 4, 5, 6, 7, 8, 9, 10, 12, 15, 16/1, 16/2; 17, 19, 20, 22, 23/1, 24, 25, 25/1;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7/1, 9, 10/2, 11, 15, 16, 19, 21, 22, 23/1, 23/2, 24,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1, 8/1, 13, 15, 19, 21, 21/1, 21/2, 23, 23/1, 25, 26, 27, 27/1, 27/2, 28, 28/1, 28/2, 29/1, 29/2, 30/1, 30/2, 32, 36, 36/1, 36/3, 37/1, 38, 39, 39/1, 40/1, 40/2, 41, 42/1, 43, 43/1, 45, 47/1, 47/2, 49/1, 49/2, 50,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Турара Рыскулова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Токтара Аубакирова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Малика Габдуллина 1, 2, 3/1, 3/2, 5/1, 5/2, 6, 7/1, 7/2, 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Алиби Жангильдина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Рысбаева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Биртабан.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Бигельдинова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Маркса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4, 5, 7, 8, 9, 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Ауэзова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Даурена Рысбаева 3, 5, 7/1, 7/2, 9/1, 9/2, 11/1, 17, 19/1, 19/2, 21/1, 21/2, 21a/1, 21a/2, 23/1, 23/2;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Шокана Уалиханова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Досымсеита Отарбекова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Култума 3, 4, 4/1, 4/2, 5, 6, 6/1, 6/2, 8, 10/1, 10/2, 11, 12, 12/1, 12/2,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 Горького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3, 4, 5, 7, 9, 9/1, 11, 11б, 13, 15, 15/1, 17.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Шалкар, село Алмас.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Ушсарт.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улицы Абая Кунанбаева, Туяка Камелова, Толена Жумабайулы, Ануарбека Усенулы, Карла Маркса, Юрий Гагарина, Гоголя, Керимжана Кошмаганбета, Первомайская.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Караегин.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Коргалжын, улицы: Бирлик, Магжана Жумабаева 1, 3, 5, 4, 7, 10, 11, 12, 14, 15, 16, 17, 18, 20, 22, 23, 24, 25, 28, 29, 31, 35.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микрорайон Калкабека Шымырулы, улица Водопроводная, село Алгабас.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 Жакена Шаяхметова, Сакена Сейфуллина.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