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0fa7" w14:textId="eb30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Зерендинском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8 октября 2014 года № 31-241. Зарегистрировано Департаментом юстиции Акмолинской области 27 октября 2014 года № 4421.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Зерендинского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ff0000"/>
          <w:sz w:val="28"/>
        </w:rPr>
        <w:t>№ 26-166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Зерендинский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Зерендинского районного маслихата Акмолинской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11-71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Зерендинском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Зерендинского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000000"/>
          <w:sz w:val="28"/>
        </w:rPr>
        <w:t>№ 26-166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Зерендинского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000000"/>
          <w:sz w:val="28"/>
        </w:rPr>
        <w:t>№ 26-166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К.Т.Алибеков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31-241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Зерендинском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Зерендинского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ff0000"/>
          <w:sz w:val="28"/>
        </w:rPr>
        <w:t>№ 26-166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Зерендинского районного маслихата Акмолинской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Зерендинском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Зерендинского районного маслихата Акмолинской области от 20.04.2023 </w:t>
      </w:r>
      <w:r>
        <w:rPr>
          <w:rFonts w:ascii="Times New Roman"/>
          <w:b w:val="false"/>
          <w:i w:val="false"/>
          <w:color w:val="000000"/>
          <w:sz w:val="28"/>
        </w:rPr>
        <w:t>№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Зерендинского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Зерендинского районного маслихата Акмолинской области от 20.04.2023 </w:t>
      </w:r>
      <w:r>
        <w:rPr>
          <w:rFonts w:ascii="Times New Roman"/>
          <w:b w:val="false"/>
          <w:i w:val="false"/>
          <w:color w:val="000000"/>
          <w:sz w:val="28"/>
        </w:rPr>
        <w:t>№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Зерендинского районного маслихата Акмолинской области от 20.04.2023 </w:t>
      </w:r>
      <w:r>
        <w:rPr>
          <w:rFonts w:ascii="Times New Roman"/>
          <w:b w:val="false"/>
          <w:i w:val="false"/>
          <w:color w:val="000000"/>
          <w:sz w:val="28"/>
        </w:rPr>
        <w:t>№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 по индивидуальному учебному плану равен трем месячным расчетным показателям на каждого ребенка с инвалидностью.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