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364" w14:textId="5299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2014 года № 5С-34-2. Зарегистрировано Департаментом юстиции Акмолинской области 8 января 2015 года № 4569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2268930,2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6266,8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1738961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2314211,3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- 56752,9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25.12.2015 </w:t>
      </w:r>
      <w:r>
        <w:rPr>
          <w:rFonts w:ascii="Times New Roman"/>
          <w:b w:val="false"/>
          <w:i w:val="false"/>
          <w:color w:val="000000"/>
          <w:sz w:val="28"/>
        </w:rPr>
        <w:t>№ 5С-45-2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из областного бюджета предусмотрена субвенция в сумме 1447856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бюджета района на 2015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предусмотрены целевые текущие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предусмотрено погашение бюджетных кредитов в сумме 6135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2015 год в сумме 9273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 и культуры, ветеринарии,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каждого села,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В.Гертнер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Жаксынского районного маслихата Акмолинской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5С-45-2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72"/>
        <w:gridCol w:w="863"/>
        <w:gridCol w:w="9212"/>
        <w:gridCol w:w="2457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2015 год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2268930,2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512792,5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815"/>
        <w:gridCol w:w="752"/>
        <w:gridCol w:w="9071"/>
        <w:gridCol w:w="2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2015 год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2314211,3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1236285,2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128064,9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109526,5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139258,6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4993,9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3327,1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116709,5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88511,3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71246,5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-56752,9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56752,9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813"/>
        <w:gridCol w:w="9211"/>
        <w:gridCol w:w="24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1934497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501184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12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1416817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52"/>
        <w:gridCol w:w="752"/>
        <w:gridCol w:w="9029"/>
        <w:gridCol w:w="24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1934497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1328731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1328731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1175478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91241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51"/>
        <w:gridCol w:w="9446"/>
        <w:gridCol w:w="22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1424106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36"/>
        <w:gridCol w:w="757"/>
        <w:gridCol w:w="9233"/>
        <w:gridCol w:w="22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1191059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 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Жаксынского районного маслихата Акмолинской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5С-45-2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4"/>
        <w:gridCol w:w="2486"/>
      </w:tblGrid>
      <w:tr>
        <w:trPr>
          <w:trHeight w:val="255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Отечественой войне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Жаксынского районного маслихата Акмолинской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5С-45-2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2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брузелезом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района на 2015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Жаксынского районного маслихата Акмолинской области от 14.10.2015 </w:t>
      </w:r>
      <w:r>
        <w:rPr>
          <w:rFonts w:ascii="Times New Roman"/>
          <w:b w:val="false"/>
          <w:i w:val="false"/>
          <w:color w:val="ff0000"/>
          <w:sz w:val="28"/>
        </w:rPr>
        <w:t>№ 5BС-43-1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90"/>
        <w:gridCol w:w="774"/>
        <w:gridCol w:w="8683"/>
        <w:gridCol w:w="29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2015 год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173506,6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19463,2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8997,5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9308,8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7126,8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