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81d0" w14:textId="8418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Жаксынскому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19 ноября 2014 года № а-9/438. Зарегистрировано Департаментом юстиции Акмолинской области 11 декабря 2014 года № 4503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Жаксынскому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Жаксынского района Сейдахметову Л.Ш.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А.Журбин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Ж.Сейтжанова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Б.Бралин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К.Битаков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партии «Нур Отан»                          К.Мугалова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Жаксынского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2014 года № а-9/438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8607"/>
        <w:gridCol w:w="2320"/>
        <w:gridCol w:w="2163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Белагаш Жаксынского района»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Беловодского сельского округа Жаксынского района»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Ишимского сельского округа Жаксынского района»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Жаксы Жаксынского района»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Жанакийминского сельского округа Жаксынского района»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Запорожского сельского округа Жаксынского района»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 Жаксынского района»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Киевское Жаксынского района»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Кайрактинского сельского округа Жаксынского района»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Кызылсайского сельского округа Жаксынского района»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Новокиенского сельского округа Жаксынского района»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Подгорное Жаксынского района»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Тарасовского сельского округа Жаксынского района»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Терсаканского сельского округа Жаксынского района»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Чапаевское Жаксынского района»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Жаксынского района Акмолинской области» (по согласованию)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Жаксынского района» управления архивов и документации Акмолинской области (по согласованию)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Жаксынского района Департамента юстиции Акмолинской области Министерства юстиции Республики Казахстан» (по согласованию)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 Жаксынского района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«Нур Отан» Жаксынский районный филиал (по согласованию)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Жаксынского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2014 года № а-9/438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конкретные условия общественных работ, размеры оплаты труда участников 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122"/>
        <w:gridCol w:w="2333"/>
        <w:gridCol w:w="1713"/>
        <w:gridCol w:w="2113"/>
        <w:gridCol w:w="1973"/>
        <w:gridCol w:w="183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11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Белагаш Жаксынского района»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квадратных метров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двора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квартир одиноких престарелых, инвалидов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квартир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1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Беловодского сельского округа Жаксынского района»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квадратных метров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квартир одиноких престарелых, инвалидов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квартиры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1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Ишимского сельского округа Жаксынского района»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дворов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Жаксы Жаксынского района»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 квадратных метров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Жанакийминского сельского округа Жаксынского района»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голов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2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Запорожского сельского округа Жаксынского района»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двора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2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 Жаксынского района»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двора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квартир одиноких престарелых, инвалидов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квартиры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Киевское Жаксынского района»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Кайрактинского сельского округа Жаксынского района»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квадратных метров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двора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голов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Кызылсайского сельского округа Жаксынского района»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квадратных метров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голов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квартир одиноких престарелых, инвалидов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квартиры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Новокиенского сельского округа Жаксынского района»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двора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голов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Подгорное Жаксынского района»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Тарасовского сельского округа Жаксынского района»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квадратных метров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квартир одиноких престарелых, инвалидов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квартиры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Терсаканского сельского округа Жаксынского района»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двора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Чапаевское Жаксынского района»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двора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Жаксынского района Акмолинской области» (по согласованию)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Жаксынского района» управления архивов и документации Акмолинской области (по согласованию)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Жаксынского района Департамента юстиции Акмолинской области Министерства юстиции Республики Казахстан» (по согласованию)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 Жаксынского района Департамента внутренних дел Акмолинской области Министерства внутренних дел Республики Казахстан (по согласованию)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«Нур Отан» Жаксынский районный филиал (по согласованию)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 тенге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