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e008" w14:textId="b19e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30 октября 2014 года № а-9/408. Зарегистрировано Департаментом юстиции Акмолинской области 27 ноября 2014 года № 4477. Утратило силу постановлением акимата Жаксынского района Акмолинской области от 10 мая 2017 года № а-4/98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Жаксынского района Акмолинской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а-4/98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совместно с Жаксынской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22 февраля 2011 года № А-1/53 (зарегистрировано в Реестре государственной регистрации нормативных правовых актов № 1-13-126, опубликовано 3 марта 2011 года № 9 (6625) в районной газете "Жаксынский вестник").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Жаксынского района Сейдахметову Л.Ш.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станции Жаксы филиал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Национальная компания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"Казахстан Темір Жолы"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отделения 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узла почтовой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акционерного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 "Казпочта"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а-9/408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102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Ленина, 96 а,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Школьная, 1 б,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Ленина, 37, информационный стенд у здания государственного учреждения "Аппарат акима Ишимского сельского округа Жаксынского района"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улица Тауасар, 7, информационный стенд у здания государственного учреждения "Монастырская начальная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Терсакан, улица Майкутова, 40, информационный стенд у здания государственного учреждения "Терсаканская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Коксай, улица Транспортная, 1, информационный стенд у здания товарищества с ограниченной ответственностью "Коксай"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улица Школьная, информационный стенд у здания государственного учреждения "Беловодская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улица Кирова, информационный стенд у здания государственного учреждения "Перекатненская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улица Парковая, 6, информационный стенд у здания государственного учреждения "Кайрактинская начальная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улица Зеленая, 1, информационный стенд у здания государственного учреждения "Островская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Степная, 1 а, информационный стенд у здания государственного учреждения "Жаксынская средняя школа № 1"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14, информационный стенд у здания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Жакупова, 86, информационный стенд у здания железнодорожного вокзала станции Жаксы филиал акционерного общества Национальная компания "Казахстан Темір Жолы"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Чапаевское, улица Горького, 4, информационный стенд у здания сельского дома культуры товарищества с ограниченной ответственностью "Шункырколь"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улица Кирова,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Интернациональная, 2, информационный стенд у здания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улица Целинная, 2, информационный стенд у здания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улица Победы, 34, информационный стенд у здания товарищества с ограниченной ответственностью "Новокиенка"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информационный стенд у здания государственного учреждения "Аппарат акима села Белагаш Жаксынского района"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Школьная, 15, информационный стенд у здания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Жана-Кийма, улица 30 лет Победы, 9, информационный стенд у здания сельского дома культуры "Арман"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улица Кирова, 57, информационный стенд у здания пришкольного клуба государственного учреждения "Кийминская школа-сад имени К.Ш.Ускенбаева"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Набережная, 1, информационный стенд у здания государственного учреждения "Алгабасская неполная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улица Зеленая, 2, информационный стенд у здания государственного учреждения "Калининская неполная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улица Сейфуллина, информационный стенд у здания государственного учреждения "Моховская неполная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улица Озерная, 12, информационный стенд у здания государственного учреждения "Калмаккольская начальная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Ленина, 169, информационный стенд у здания центра досуга населения товарищества с ограниченной ответственностью "Труд"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а-9/408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0980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14, зрительный зал государственного коммунального казенного предприятия "Районный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улица Ленина, 96 а, зрительный зал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Школьная, 1 б, зрительный зал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улица Ишимская, 32, актовый зал государственного учреждения "Ишимская школа-сад"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улица Тауасар, 7, фойе государственного учреждения "Монастырская начальная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Терсакан, улица Майкутова, 40, актовый зал государственного учреждения "Терсаканская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улица Школьная, актовый зал государственного учреждения "Беловодская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улица Кирова, актовый зал государственного учреждения "Перекатненская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улица Парковая, 6, актовый зал государственного учреждения "Кайрактинская начальная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улица Зеленая, 1, актовый зал государственного учреждения "Островская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Чапаевское, улица Горького, 4, зрительный зал дома культуры товарищества с ограниченной ответственностью "Шункырколь"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улица Кирова, зрительный зал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улица Интернациональная, 2, здание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улица Целинная, 2, здание отделения почтовой связи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улица Победы, 29, зрительный зал центра досуга населения товарищества с ограниченной ответственностью "Новокиенка"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улица Ленина, 26, актовый зал государственного учреждения "Белагашская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Школьная, 15, зрительный зал сельского дома культуры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Жана-Кийма, улица 30 лет Победы, 9, зрительный зал сельского дома культуры "Арман" государственного коммунального казенного предприятия "Жаксынский районный дом культуры" при отделе культуры и развития языков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улица Кирова, 57, зрительный зал пришкольного клуба государственного учреждения "Кийминская школа-сад имени К.Ш. Ускембаева"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Набережная, 1, актовый зал государственного учреждения "Алгабасская неполная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улица Зеленая, 2, актовый зал государственного учреждения "Калининская неполная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улица Сейфуллина, актовый зал государственного учреждения "Моховская неполная средняя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улица Озерная, 12, актовый зал государственного учреждения "Калмаккольская начальная школа" отдела образования Жаксынского района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Киевское, улица Ленина, 169, зрительный зал центра досуга населения товарищества с ограниченной ответственностью "Труд"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