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b0dd1" w14:textId="13b0d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расчета ставки арендной платы при передаче районного коммунального имущества в имущественный наем (аренду)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Жаксынского района Акмолинской области от 15 сентября 2014 года № а-7/335. Зарегистрировано Департаментом юстиции Акмолинской области 15 октября 2014 года № 4403. Утратило силу постановлением акимата Жаксынского района Акмолинской области от 26 мая 2015 года № а-4/143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Жаксынского района Акмолинской области от 26.05.2015 </w:t>
      </w:r>
      <w:r>
        <w:rPr>
          <w:rFonts w:ascii="Times New Roman"/>
          <w:b w:val="false"/>
          <w:i w:val="false"/>
          <w:color w:val="ff0000"/>
          <w:sz w:val="28"/>
        </w:rPr>
        <w:t>№ а-4/143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c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февраля 2014 года № 88 "Об утверждении Правил передачи государственного имущества в имущественный наем (аренду)"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расчета ставки арендной платы при передаче районного коммунального имущества в имущественный наем (аренду).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Жаксынского района Жапарова А.Т.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К.Суюндиков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сентября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а-7/335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расчета ставки арендной платы при передаче районного коммунального имущества в имущественный наем (аренду)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Настоящие Правила расчета ставки арендной платы при передаче районного имущества в имущественный наем (аренду)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передачи государственного имущества в имущественный наем (аренду),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февраля 2014 года № 88, и определяют порядок расчета ставки арендной платы при передаче районного коммунального имущества в имущественный наем (аренду).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Расчет ставки годовой арендной платы при предоставлении в имущественный наем (аренду) объектов районного нежилого фонда, находящихся на балансе районных коммунальных юридических лиц определяется на основании базовой ставки и размеров применяемых коэффициентов, учитывающих тип строения, вид нежилого помещения, степень комфортности, территориальное расположение, вид деятельности нанимателя, организационно-правовую форму нанимателя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определяется по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Ап = Бс х S х Кт х Кк х Кск х Кр х Квд х Копф,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Ап – ставка арендной платы за объекты государственного нежилого фонда, находящиеся на балансе районных коммунальных юридических лиц, в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Бс – базовая ставка арендной платы за 1 квадратный метр, тенге в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S – арендуемая площадь, квадратный метр, в том числе 25 процентов от передаваемой в аренду площади, учитывающих доступ нанимателя к местам общего пользования;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Кт - коэффициент, учитывающий тип строения;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Кк - коэффициент, учитывающий вид нежилого помещения;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Кск - коэффициент, учитывающий степень комфортности;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Кр - коэффициент, учитывающий территориальное расположение;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Квд - коэффициент, учитывающий вид деятельности нанимателя;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Копф - коэффициент, учитывающий организационно-правовую форму нанимателя.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Расчет ставки годовой арендной платы при предоставлении в имущественный наем (аренду) оборудования, автотранспортных средств и других непотребляемых вещей осуществляется по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Ап = С х Nam /100 х Кп,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Ап - ставка арендной платы за оборудование, транспортные средства и другие непотребляемые вещи в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 - остаточная стоимость оборудования по данным бухгалтерского учета.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сдаче в имущественный наем (аренду) оборудования, транспортных средств и других непотребляемых вещей с начисленным износом 100 процентов остаточная стоимость принимается в размере 10 процентов от первоначальной (восстановительной) стоимости;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Nam - предельные нормы амортизации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120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бюджет" (Налоговый кодекс);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Кп - понижающий коэффициент (применяется при износе оборудования, транспортных средств и других непотребляемых вещей более 60 процентов - в размере 0,8, при предоставлении субъектам малого предпринимательства для организации производственной деятельности и развития сферы услуг населению, за исключением торгово-закупочной (посреднической) деятельности - в размере 0,5).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Расчет арендной платы при предоставлении в имущественный наем (аренду) по часам объектов государственного нежилого фонда, а также оборудования, автотранспортных средств и других непотребляемых вещей, находящихся на балансе областных коммунальных юридических лиц, осуществляется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Ач = Ап/12/Д/24,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Ач – ставка арендной платы за объекты государственного нежилого фонда, оборудование, транспортные средства и другие непотребляемые вещи, находящиеся на балансе районных коммунальных юридических лиц, в 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Ап – ставка арендной платы, указанная в </w:t>
      </w:r>
      <w:r>
        <w:rPr>
          <w:rFonts w:ascii="Times New Roman"/>
          <w:b w:val="false"/>
          <w:i w:val="false"/>
          <w:color w:val="000000"/>
          <w:sz w:val="28"/>
        </w:rPr>
        <w:t>пунктах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 – количество дней в месяце, в котором осуществляется передача объектов в имущественный наем (аренду).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расчета ставки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арендной платы при передаче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коммунального 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имущественный наем (аренду)</w:t>
            </w:r>
          </w:p>
        </w:tc>
      </w:tr>
    </w:tbl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Базовая ставка и размеры применяемых коэффициентов при передаче районного коммунального имущества в имущественный наем (аренду)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84"/>
        <w:gridCol w:w="10216"/>
      </w:tblGrid>
      <w:tr>
        <w:trPr>
          <w:trHeight w:val="30" w:hRule="atLeast"/>
        </w:trPr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Базовая 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месячного расчетного 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5"/>
        <w:gridCol w:w="10131"/>
        <w:gridCol w:w="1524"/>
      </w:tblGrid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коэффициентов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Коэффициент, учитывающий тип строения (Кт):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 офисное, административное, общественное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 предназначенное для нужд сельского хозяйства, производственное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 складское, гаражное, котельное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Коэффициент, учитывающий вид нежилого помещения (Кк)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 здание или помещение в здании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 пристроенная часть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 цокольная (полуподвальная) часть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 подвальная часть, крыша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Коэффициент, учитывающий степень комфортности (Кск)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 для помещений со всеми инженерно-техническими устройствами (водоснабжение, теплоснабжение, электричество, канализация) при отсутствии каких-либо видов коммуникаций уменьшается на 0,5 за каждый 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Коэффициент, учитывающий территориальное расположение (Кр)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 город, поселок (районный центр)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 село, поселок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Коэффициент, учитывающий вид деятельности нанимателя (Квд):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 для брокерской деятельности и оказания таможенных услуг, банков, ломбардов, обменных пунктов и организаций, деятельность которых связана с рынком ценных бумаг, страховых, инвестиционных компаний, нотариальных контор, адвокатских контор, ювелирных мастерских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5.2 для организации общественного питания, гостиничных услуг, торговой или торгово–посреднической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5.3 для организации услуг в области: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высшего, технического и профессионального образования;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среднего образования;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5.4 для организации услуг в области здравоохранения, культуры, туризма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5.5 для организации питания учащихся и буфетов в учебных заведениях, реализующих общеобразовательные учебные программы начального, основного среднего, общего среднего, профессионального образования, учебные программы технического и профессионального образования и общежитиях учебных заведений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5.6 для организации питания сотрудников и буфетов в зданиях, в которых располагаются государственные юридические лица, с графиком работы не превышающим графики работ данных учреждений и предприятий с ограниченным доступом (с розничной торговлей)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5.7 для организации питания и буфетов в помещениях, в которых государственные юридические лица осуществляют уставную деятельность, с графиком работы не превышающим графики работ данных учреждений и предприятий (розничной торговлей)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5.8 для организации теплоснабжения, электроснабжения, водоснабжения и вывоза твердо-бытовых отходов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5.9 для предоставления услуг в сфере почтовой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5.10 для прочих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Коэффициент, учитывающий организационно-правовую форму нанимателя (Копф):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 для некоммерческих организаций (кроме неправительственных организаций)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6.2 для неправительственных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6.3 для прочих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