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7e0c5" w14:textId="777e0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Жаксынского районного маслихата от 26 августа 2013 года № 5С-19-3 "Об утверждении Правил оказания социальной помощи, установления размеров и определения перечня отдельных категорий нуждающихся граждан в Жаксынском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Жаксынского районного маслихата Акмолинской области от 20 августа 2014 года № 5С-30-3. Зарегистрировано Департаментом юстиции Акмолинской области 8 сентября 2014 года № 4339. Утратило силу решением Жаксынского районного маслихата Акмолинской области от 11 мая 2017 года № 6С-14-3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решением Жаксынского районного маслихата Акмолинской области от 11.05.2017 </w:t>
      </w:r>
      <w:r>
        <w:rPr>
          <w:rFonts w:ascii="Times New Roman"/>
          <w:b w:val="false"/>
          <w:i w:val="false"/>
          <w:color w:val="ff0000"/>
          <w:sz w:val="28"/>
        </w:rPr>
        <w:t>№ 6C-14-3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56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Республики Казахстан", Жаксынский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Жаксынского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Жаксынском районе" от 26 августа 2013 года № 5С-19-3 (зарегистрировано в Реестре государственной регистрации нормативных правовых актов № 3809, опубликовано 27 сентября 2013 года в районной газете "Жаксынский вестник")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 Жаксынского района, утвержденных указанным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абзац 1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11 изложить в новой редакции: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"социальная помощь на расходы за коммунальные услуги на основании списков, представленных акимами сел и сельских округов Жаксынского района:".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сессии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Г.Абильдаева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Секретарь Жаксынского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Б.Джанадилов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СОГЛАСОВАНО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Жаксынского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К.Суюндиков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