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5cb" w14:textId="ec69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5С-24-2 "О бюджете Жаксынского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августа 2014 года № 5С-30-2. Зарегистрировано Департаментом юстиции Акмолинской области 25 августа 2014 года № 4322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2014-2016 годы» от 24 декабря 2013 года № 5С-24-2 (зарегистрировано в Реестре государственной регистрации нормативных правовых актов № 3950, опубликовано 17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2354475,6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1931135,6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2379106,7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-42204,1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42204,1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Г.Абильдаева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5С-30-2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85"/>
        <w:gridCol w:w="606"/>
        <w:gridCol w:w="9628"/>
        <w:gridCol w:w="23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2354475,6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92"/>
        <w:gridCol w:w="876"/>
        <w:gridCol w:w="9064"/>
        <w:gridCol w:w="23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2379106,7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207529,1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119111,7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1457960,7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1221509,9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63877,8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337718,5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270980,7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232191,8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101458,2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74964,6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14949,8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70560,4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6866,9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5С-30-2   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3"/>
        <w:gridCol w:w="736"/>
        <w:gridCol w:w="906"/>
        <w:gridCol w:w="8112"/>
        <w:gridCol w:w="25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162 592,9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26 401,5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9 965,6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6 447,9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7632,5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9082,2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9604,5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6470,7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8066,4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6772,8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