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5f29" w14:textId="cce5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16 апреля 2014 года № 5BC-27-5. Зарегистрировано Департаментом юстиции Акмолинской области 16 мая 2014 года № 4190. Утратило силу решением Жаксынского районного маслихата Акмолинской области от 31 марта 2017 года № 6BC-11-4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Жаксынского районнного маслихата Акмолинской области от 31.03.2017 </w:t>
      </w:r>
      <w:r>
        <w:rPr>
          <w:rFonts w:ascii="Times New Roman"/>
          <w:b w:val="false"/>
          <w:i w:val="false"/>
          <w:color w:val="ff0000"/>
          <w:sz w:val="28"/>
        </w:rPr>
        <w:t>№ 6BC-11-4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1106, письма акима Жаксынского района от 19 марта 2014 года № 01-309,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Жаксынского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5BC-27-5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Жаксынского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проведения раздельных сходов местного сообщества Жаксынского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и устанавливают порядок проведения раздельных сходов местного сообщества жителей села, улицы, многоквартирного жилого дома сел, поселков, сельских округов Жаксынского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села, улицы, многоквартирного жилого дома (далее – раздельный сход) на территории сел, поселков, сельских округов Жаксынского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села Жаксы,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раздельных сходов допускается при наличии положительного решения акима Жаксынского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населения местного сообщества оповещается не позднее чем за десять календарных дней до дня его проведения через районную газету "Жаксынский вестник".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села, улицы, многоквартирного жилого дома организуется акимом села Жаксы,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села Жаксы, поселка,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раздельного схода являются аким села Жаксы, сельского округа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Кандидатуры представителей жителей села Жаксы, улицы, многоквартирного жилого дома для участия в сходе местного сообщества выдвигаются участниками раздельного схода в количестве один процент от общего числа избирателей села Жаксы, улицы, многоквартирного жилого дома на территории села, поселка и сельского округа. Не имеют права участвовать в сходе местного сообщества и на собрании местного сообщества несовершеннолетние лица, лица. Признанные судом недееспособными, а также лица, содержащиеся в местах лишения свободы по приговору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села Жаксы,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