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30ca70" w14:textId="330ca7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Жаксынского районного маслихата от 29 марта 2013 года № 5С-14-3 "Об утверждении Правил предоставления жилищной помощи малообеспеченным семьям (гражданам), проживающим в Жаксынском районе"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Жаксынского районного маслихата Акмолинской области от 16 апреля 2014 года № 5ВС-27-3. Зарегистрировано Департаментом юстиции Акмолинской области 15 мая 2014 года № 4183. Утратило силу решением Жаксынского районного маслихата Акмолинской области от 19 февраля 2015 года № 5ВС-35-8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Сноска. Утратило силу решением Жаксынского районного маслихата Акмолинской области от 19.02.2015 № 5ВС-35-8 (вступает в силу и вводится в действие со дня подписания).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Примечание РЦПИ.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В тексте документа сохранена пунктуация и орфография оригинала.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статьей 97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16 апреля 1997 года "О жилищных отношениях",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30 декабря 2009 года № 2314 "Об утверждении Правил предоставления жилищной помощи", Жаксынский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Жаксынского районного маслихата "Об утверждении Правил предоставления жилищной помощи малообеспеченным семьям (гражданам), проживающим в Жаксынском районе" от 29 марта 2013 года № 5С-19-3 (зарегистрировано в Реестре государственной регистрации нормативных правовых актов № 3705, опубликовано 3 мая 2013 года в районной газете "Жаксынский вестник"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предоставления жилищной помощи малообеспеченным семьям (гражданам), проживающим в Жаксынском районе, утвержденных указанным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раздела 1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"Жилищная помощь предоставляется за счет средств районного бюджета малообеспеченным семьям (гражданам), постоянно проживающим в Жаксынском районе на оплату: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расходов на содержание жилого дома (жилого здания) семьям (гражданам), проживающим в приватизированных жилых помещениях (квартирах) или являющихся нанимателями (поднанимателями) жилых помещений (квартир) в государственном жилищном фонде;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потребления коммунальных услуг и услуг связи в части увеличения абонентской платы за телефон, подключенный к сети телекоммуникаций, семьям (гражданам), являющимся собственниками или нанимателями (поднанимателями) жилища;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арендной платы за пользование жилищем, арендованным местным исполнительным органом в частном жилищном фонде.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Расходы малообеспеченных семей (граждан), принимаемые к исчислению жилищной помощи, определяются как сумма расходов по каждому из вышеуказанных направлений.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Жилищная помощь определяется как разница между суммой оплаты расходов на содержание жилого дома (жилого здания), потребление коммунальных услуг и услуг связи в части увеличения абонентской платы за телефон, подключенный к сети телекоммуникаций, арендной платы за пользование жилищем, арендованным местным исполнительным органом в частном жилищном фонде, в пределах норм и предельно-допустимого уровня расходов семьи (граждан) на эти цели, установленных местными представительными органами.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Доля предельно допустимых расходов на оплату содержания жилого дома (жилого здания), потребления коммунальных услуг и услуг связи в части увеличения абонентской платы за телефон, подключенный к сети телекоммуникаций, арендной платы за пользование жилищем, арендованным местным исполнительным органом в частном жилищном фонде, устанавливается в размере 11 процентов к совокупному доходу";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раздела 1 изложить в следующей редакции: "Жилищная помощь оказывается по предъявленным поставщиками счетам на оплату коммунальных услуг на содержание жилого дома (жилого здания) согласно смете, определяющий размер ежемесячных и целевых взносов, на содержание жилого дома (жилого здания)";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подпункт 3)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9 раздела 2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"3) копию книги регистрации граждан либо адресную справку, либо справку сельских, аульных акимов, подтверждающую регистрацию по постоянному месту жительства заявителя";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пункт 13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раздела 2 исключить.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Настоящее решение вступает в силу со дня государственной регистрации в Департаменте юстиции Акмолинской области и вводится в действие со дня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492"/>
        <w:gridCol w:w="4808"/>
      </w:tblGrid>
      <w:tr>
        <w:trPr>
          <w:trHeight w:val="30" w:hRule="atLeast"/>
        </w:trPr>
        <w:tc>
          <w:tcPr>
            <w:tcW w:w="7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Председатель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Б.Джанадилов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Секретарь Жаксынского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Б.Джанадилов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СОГЛАСОВАНО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 Жаксынского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К.Суюндиков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