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e823" w14:textId="eeee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
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25 февраля 2014 года № а-1/53. Зарегистрировано Департаментом юстиции Акмолинской области 18 марта 2014 года № 4038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Казахстана от 27 июля 2007 года «Об образовании»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Жаксынского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К.Суюндиков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а-1/53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2874"/>
        <w:gridCol w:w="2888"/>
        <w:gridCol w:w="1956"/>
        <w:gridCol w:w="2885"/>
        <w:gridCol w:w="2200"/>
      </w:tblGrid>
      <w:tr>
        <w:trPr>
          <w:trHeight w:val="1305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2493"/>
        <w:gridCol w:w="3814"/>
        <w:gridCol w:w="31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