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bcbf" w14:textId="920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2013 года № 5С-24-2 "О бюджете Жаксынского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февраля 2014 года № 5С-26-3. Зарегистрировано Департаментом юстиции Акмолинской области 18 февраля 2014 года № 4008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2014-2016 годы» от 24 декабря 2013 года № 5С-24-2 (зарегистрировано в Реестре государственной регистрации нормативных правовых актов № 3950, опубликовано 17 января 2014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2110973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1722778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2123607,2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30204,2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5С-26-3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78"/>
        <w:gridCol w:w="436"/>
        <w:gridCol w:w="9896"/>
        <w:gridCol w:w="233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2110973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373809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164375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1722778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1722778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2"/>
        <w:gridCol w:w="558"/>
        <w:gridCol w:w="9717"/>
        <w:gridCol w:w="23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2123607,2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119222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1375666,2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1374893,9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1167347,9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28849,3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96928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68311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-30204,2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