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26a9" w14:textId="4862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фининсирования по Жаксынскому району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24 января 2014 года № а-0/18. Зарегистрировано Департаментом юстиции Акмолинской области 11 февраля 2014 года № 4002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Жаксынского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Жаксынскому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Жаксынского района Сейдахметову Л.Ш.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А.Журбин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Ж.Сейтжанова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К.Битаков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партии «Нұр Отан»                          К.Мугалова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Жаксынского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2014 года № а-0/18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8824"/>
        <w:gridCol w:w="2103"/>
        <w:gridCol w:w="2163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Белагаш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Беловодского сельского округа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Ишимского сельского округа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Жаксы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Жанакийминского сельского округа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Запорожского сельского округа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Киевское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Кызылсайского сельского округа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Новокиенского сельского округа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Подгорное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Тарасовского сельского округа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Терсаканского сельского округа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Чапаевское Жаксынского района»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Жаксынского района Акмолинской области» (по согласованию)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Жаксынского района» управления архивов и документации Акмолинской области (по согласованию)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Жаксынского района Департамента юстиции Акмолинской области Министерства юстиции Республики Казахстан» (по согласованию)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Жаксынского района Департамента внутренних дел Акмолинской области Министерства внутренних дел Республики Казахстан» (по согласованию)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«Нұр Отан» Жаксынский районный филиал (по согласованию)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Жаксынского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2014 года № а-0/18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объемы,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367"/>
        <w:gridCol w:w="5004"/>
        <w:gridCol w:w="2563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</w:tr>
      <w:tr>
        <w:trPr>
          <w:trHeight w:val="114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Белагаш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двора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</w:p>
        </w:tc>
      </w:tr>
      <w:tr>
        <w:trPr>
          <w:trHeight w:val="111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Беловодского сельского округа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 документов</w:t>
            </w:r>
          </w:p>
        </w:tc>
      </w:tr>
      <w:tr>
        <w:trPr>
          <w:trHeight w:val="111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Ишимского сельского округа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дворов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</w:p>
        </w:tc>
      </w:tr>
      <w:tr>
        <w:trPr>
          <w:trHeight w:val="109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Жаксы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документов</w:t>
            </w:r>
          </w:p>
        </w:tc>
      </w:tr>
      <w:tr>
        <w:trPr>
          <w:trHeight w:val="109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Жанакийминского сельского округа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 документов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голов</w:t>
            </w:r>
          </w:p>
        </w:tc>
      </w:tr>
      <w:tr>
        <w:trPr>
          <w:trHeight w:val="112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Запорожского сельского округа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двора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двора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</w:p>
        </w:tc>
      </w:tr>
      <w:tr>
        <w:trPr>
          <w:trHeight w:val="109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Киевское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</w:tr>
      <w:tr>
        <w:trPr>
          <w:trHeight w:val="109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квадратных метров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двора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голов</w:t>
            </w:r>
          </w:p>
        </w:tc>
      </w:tr>
      <w:tr>
        <w:trPr>
          <w:trHeight w:val="30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Кызылсайского сельского округа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квадратных метров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</w:tr>
      <w:tr>
        <w:trPr>
          <w:trHeight w:val="115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Новокиенского сельского округа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двора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голов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Подгорное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</w:tr>
      <w:tr>
        <w:trPr>
          <w:trHeight w:val="117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Тарасовского сельского округа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 метров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</w:tr>
      <w:tr>
        <w:trPr>
          <w:trHeight w:val="1155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Терсаканского сельского округа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двора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голов</w:t>
            </w:r>
          </w:p>
        </w:tc>
      </w:tr>
      <w:tr>
        <w:trPr>
          <w:trHeight w:val="114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Чапаевское Жаксынского района»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социальных карт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двора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скота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голов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Жаксынского района Акмолинской области» (по согласованию)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документов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Жаксынского района» управления архивов и документации Акмолинской области (по согласованию)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Жаксынского района Департамента юстиции Акмолинской области Министерства юстиции Республики Казахстан» (по согласованию)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Жаксынского района Департамента внутренних дел Акмолинской области Министерства внутренних дел Республики Казахстан (по согласованию)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документов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 «Нұр Отан» Жаксынский районный филиал (по согласованию)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0"/>
        <w:gridCol w:w="3924"/>
        <w:gridCol w:w="3986"/>
      </w:tblGrid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14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1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1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1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0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1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2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1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7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5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15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4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4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