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ff128" w14:textId="7bff1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на территории села Тассуат Жаркаинского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Тассуатского сельского округа Жаркаинского района Акмолинской области от 18 июня 2014 года № 1. Зарегистрировано Департаментом юстиции Акмолинской области 20 июня 2014 года № 4230. Утратило силу решением акима села Тассуат Жаркаинского района Акмолинской области от 6 декабря 2017 года №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села Тассуат Жаркаинского района Акмолинской области от 06.12.2017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слова "Тассуатского сельского округа" заменены словами "села Тассуат" решением акима села Тассуат Жаркаинского района Акмолинской области от 06.04.2015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действия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Жаркаинского района от 2 июня 2014 года № 01-10/364, исполняющего обязанности акима села Тассуат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Тассуат Жаркаинского района, в связи с выявлением очага инфекционной болезни бруцеллез среди мелкого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И.о. акима села Тассуат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