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b3c7" w14:textId="6dfb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Жаркаинском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22 декабря 2014 года № 5С-39/3. Зарегистрировано Департаментом юстиции Акмолинской области 20 января 2015 года № 4601. Утратило силу решением Жаркаинского районного маслихата Акмолинской области от 25 апреля 2016 года № 6С-3/6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Жаркаинского районного маслихата Акмолинской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6С-3/6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в Жаркаинском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Д.Меджидов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 № 5С-39/3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 и демонстраций в Жаркаинском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3"/>
        <w:gridCol w:w="2822"/>
        <w:gridCol w:w="6815"/>
      </w:tblGrid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мирных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улица Фурманова,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Валиханова Валихановского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Дома культуры, улица Мира, 13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Гастелло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клуба, улица Юности,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Далабай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Ленина,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Тасты-Талды Жанадалинского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Ленина,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Зерноградское Жанадалинского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Целинная,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Костычево Костычевского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Мира,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Донское Костычевского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Рубцова,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Целинная,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Львовское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Дома культуры, улица Клубная,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Нахимовка Нахимовского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улица Ленина,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Баранкуль Нахимовского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улица Набережная,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Отрадное Отрадного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Молодежная,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Кенское Отрадного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Молодежная,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Дома культуры, проспект Рабочих,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Пятигорское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Дома культуры, улица Целинная,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переулок Абая,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Советская,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улица Мира,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Шойындыколь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Почтовая,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Державинск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Ленина,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Державинск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площадь перед районным Домом культуры, улица Захарова,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