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f58" w14:textId="4563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2014 года № 5С-39/4. Зарегистрировано Департаментом юстиции Акмолинской области 14 января 2015 года № 4583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Жаркаинского районного маслихата Акмолинской области от 04.05.2015 </w:t>
      </w:r>
      <w:r>
        <w:rPr>
          <w:rFonts w:ascii="Times New Roman"/>
          <w:b w:val="false"/>
          <w:i w:val="false"/>
          <w:color w:val="000000"/>
          <w:sz w:val="28"/>
        </w:rPr>
        <w:t>№ 5С-41/5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2015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строительство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