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05ec" w14:textId="ea60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22 декабря 2014 года № 5С-39/2. Зарегистрировано Департаментом юстиции Акмолинской области 9 января 2015 года № 4574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- 2 237 918,1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- 327 203,0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- 7 173,0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- 25 010,0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- 1 878 532,1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- 2 256 053,9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- 7866,0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- 8 919,0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- 1 053,0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-26 001,8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26 001,8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Жаркаинского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000000"/>
          <w:sz w:val="28"/>
        </w:rPr>
        <w:t>№ 5С-46/2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предусмотрены трансферты из областного бюджета, в том числе субвенция в сумме 1 366753,0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составе расходов районного бюджета на 2015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погашение бюджетных кредитов в республиканский бюджет в сумме 1 053,0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Жаркаинского районного маслихата Акмолинской области от 06.11.2015 </w:t>
      </w:r>
      <w:r>
        <w:rPr>
          <w:rFonts w:ascii="Times New Roman"/>
          <w:b w:val="false"/>
          <w:i w:val="false"/>
          <w:color w:val="000000"/>
          <w:sz w:val="28"/>
        </w:rPr>
        <w:t>№ 5С-44/2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2015 год в установленном законодательством порядке использованы свободные остатки бюджетных средств, образовавшиеся на 1 января 2015 года, в сумме 18 135,8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Жаркаинского районного маслихата Акмолинской области от 30.03.2015 </w:t>
      </w:r>
      <w:r>
        <w:rPr>
          <w:rFonts w:ascii="Times New Roman"/>
          <w:b w:val="false"/>
          <w:i w:val="false"/>
          <w:color w:val="000000"/>
          <w:sz w:val="28"/>
        </w:rPr>
        <w:t>№ 5С-40/3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обеспечения, культуры, спорта и ветеринарии,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села, сельского округа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Д.Меджидов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22.12.2014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Жаркаинского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751"/>
        <w:gridCol w:w="8825"/>
        <w:gridCol w:w="243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2 237 918,1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327 203,0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145 418,0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108 229,0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57 107,0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9 920,0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55 474,0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39 422,0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12 128,0</w:t>
            </w:r>
          </w:p>
        </w:tc>
      </w:tr>
      <w:tr>
        <w:trPr>
          <w:trHeight w:val="11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5 198,0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16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19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25 010,0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22 395,0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1 878 532,1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56"/>
        <w:gridCol w:w="819"/>
        <w:gridCol w:w="8795"/>
        <w:gridCol w:w="24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2 256 053,9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247 080,9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14 030,4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63 431,7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62 988,7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21 316,4</w:t>
            </w:r>
          </w:p>
        </w:tc>
      </w:tr>
      <w:tr>
        <w:trPr>
          <w:trHeight w:val="15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20 743,1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176,6</w:t>
            </w:r>
          </w:p>
        </w:tc>
      </w:tr>
      <w:tr>
        <w:trPr>
          <w:trHeight w:val="11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</w:tr>
      <w:tr>
        <w:trPr>
          <w:trHeight w:val="12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8 501,0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2 455,0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4 639,3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1 508,3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1 260 162,3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1 241 093,5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12 388,2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960 927,8</w:t>
            </w:r>
          </w:p>
        </w:tc>
      </w:tr>
      <w:tr>
        <w:trPr>
          <w:trHeight w:val="11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11 633,5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24 587,0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169 080,6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11 912,2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10 967,2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28 805,0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10 696,0</w:t>
            </w:r>
          </w:p>
        </w:tc>
      </w:tr>
      <w:tr>
        <w:trPr>
          <w:trHeight w:val="7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13 612,6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5 456,2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70 452,3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70 419,3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18 385,9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10 292,7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161,5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9 443,0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362,8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6 910,2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3 983,1</w:t>
            </w:r>
          </w:p>
        </w:tc>
      </w:tr>
      <w:tr>
        <w:trPr>
          <w:trHeight w:val="15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833,6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6 808,5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7 265,0</w:t>
            </w:r>
          </w:p>
        </w:tc>
      </w:tr>
      <w:tr>
        <w:trPr>
          <w:trHeight w:val="11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372 498,3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9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1 188,3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1 682,6</w:t>
            </w:r>
          </w:p>
        </w:tc>
      </w:tr>
      <w:tr>
        <w:trPr>
          <w:trHeight w:val="5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224 261,5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4 681,5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67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198 881,9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134 934,2</w:t>
            </w:r>
          </w:p>
        </w:tc>
      </w:tr>
      <w:tr>
        <w:trPr>
          <w:trHeight w:val="3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52 489,1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10 489,5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3 342,0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7 915,5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30 670,8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135 425,7</w:t>
            </w:r>
          </w:p>
        </w:tc>
      </w:tr>
      <w:tr>
        <w:trPr>
          <w:trHeight w:val="6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74 903,3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41 310,0</w:t>
            </w:r>
          </w:p>
        </w:tc>
      </w:tr>
      <w:tr>
        <w:trPr>
          <w:trHeight w:val="7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20 936,5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6 586,8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32 318,8</w:t>
            </w:r>
          </w:p>
        </w:tc>
      </w:tr>
      <w:tr>
        <w:trPr>
          <w:trHeight w:val="12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5 236,8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28 203,6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18 873,6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3 847,0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5 483,0</w:t>
            </w:r>
          </w:p>
        </w:tc>
      </w:tr>
      <w:tr>
        <w:trPr>
          <w:trHeight w:val="11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72 624,6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4 125,0</w:t>
            </w:r>
          </w:p>
        </w:tc>
      </w:tr>
      <w:tr>
        <w:trPr>
          <w:trHeight w:val="6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8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15 776,5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8 747,0</w:t>
            </w:r>
          </w:p>
        </w:tc>
      </w:tr>
      <w:tr>
        <w:trPr>
          <w:trHeight w:val="11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7 627,0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43 976,1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11 455,7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224,4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1 180,0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8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6 580,4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9 930,6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4 812,2</w:t>
            </w:r>
          </w:p>
        </w:tc>
      </w:tr>
      <w:tr>
        <w:trPr>
          <w:trHeight w:val="8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5 118,4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60 036,0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12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52 065,0</w:t>
            </w:r>
          </w:p>
        </w:tc>
      </w:tr>
      <w:tr>
        <w:trPr>
          <w:trHeight w:val="55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50 765,0</w:t>
            </w:r>
          </w:p>
        </w:tc>
      </w:tr>
      <w:tr>
        <w:trPr>
          <w:trHeight w:val="87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11 193,5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3 849,5</w:t>
            </w:r>
          </w:p>
        </w:tc>
      </w:tr>
      <w:tr>
        <w:trPr>
          <w:trHeight w:val="7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6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6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3 928,0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7 866,0</w:t>
            </w:r>
          </w:p>
        </w:tc>
      </w:tr>
      <w:tr>
        <w:trPr>
          <w:trHeight w:val="40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61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75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7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5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-26 001,8</w:t>
            </w:r>
          </w:p>
        </w:tc>
      </w:tr>
      <w:tr>
        <w:trPr>
          <w:trHeight w:val="6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26 001,8</w:t>
            </w:r>
          </w:p>
        </w:tc>
      </w:tr>
      <w:tr>
        <w:trPr>
          <w:trHeight w:val="43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8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9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1 053,0</w:t>
            </w:r>
          </w:p>
        </w:tc>
      </w:tr>
      <w:tr>
        <w:trPr>
          <w:trHeight w:val="46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18 135,8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5С-39/2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873"/>
        <w:gridCol w:w="810"/>
        <w:gridCol w:w="8743"/>
        <w:gridCol w:w="246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1 763 085,0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383 072,0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25 308,0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212 807,0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120 892,0</w:t>
            </w:r>
          </w:p>
        </w:tc>
      </w:tr>
      <w:tr>
        <w:trPr>
          <w:trHeight w:val="36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9 305,0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33 834,0</w:t>
            </w:r>
          </w:p>
        </w:tc>
      </w:tr>
      <w:tr>
        <w:trPr>
          <w:trHeight w:val="3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19 505,0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6 636,0</w:t>
            </w:r>
          </w:p>
        </w:tc>
      </w:tr>
      <w:tr>
        <w:trPr>
          <w:trHeight w:val="11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11 254,0</w:t>
            </w:r>
          </w:p>
        </w:tc>
      </w:tr>
      <w:tr>
        <w:trPr>
          <w:trHeight w:val="37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7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6 089,0</w:t>
            </w:r>
          </w:p>
        </w:tc>
      </w:tr>
      <w:tr>
        <w:trPr>
          <w:trHeight w:val="16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2 653,0</w:t>
            </w:r>
          </w:p>
        </w:tc>
      </w:tr>
      <w:tr>
        <w:trPr>
          <w:trHeight w:val="19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2 512,0</w:t>
            </w:r>
          </w:p>
        </w:tc>
      </w:tr>
      <w:tr>
        <w:trPr>
          <w:trHeight w:val="39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</w:p>
        </w:tc>
      </w:tr>
      <w:tr>
        <w:trPr>
          <w:trHeight w:val="4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</w:p>
        </w:tc>
      </w:tr>
      <w:tr>
        <w:trPr>
          <w:trHeight w:val="4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1 346 199,0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1 346 199,0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1 346 199,0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814"/>
        <w:gridCol w:w="835"/>
        <w:gridCol w:w="8761"/>
        <w:gridCol w:w="246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1 763 085,0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251 681,0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14 425,0</w:t>
            </w:r>
          </w:p>
        </w:tc>
      </w:tr>
      <w:tr>
        <w:trPr>
          <w:trHeight w:val="8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14 425,0</w:t>
            </w:r>
          </w:p>
        </w:tc>
      </w:tr>
      <w:tr>
        <w:trPr>
          <w:trHeight w:val="5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65 959,0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65 959,0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134 505,0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134 505,0</w:t>
            </w:r>
          </w:p>
        </w:tc>
      </w:tr>
      <w:tr>
        <w:trPr>
          <w:trHeight w:val="6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22 977,0</w:t>
            </w:r>
          </w:p>
        </w:tc>
      </w:tr>
      <w:tr>
        <w:trPr>
          <w:trHeight w:val="15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21 558,0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12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</w:tr>
      <w:tr>
        <w:trPr>
          <w:trHeight w:val="11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</w:p>
        </w:tc>
      </w:tr>
      <w:tr>
        <w:trPr>
          <w:trHeight w:val="11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</w:p>
        </w:tc>
      </w:tr>
      <w:tr>
        <w:trPr>
          <w:trHeight w:val="6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1 162 256,0</w:t>
            </w:r>
          </w:p>
        </w:tc>
      </w:tr>
      <w:tr>
        <w:trPr>
          <w:trHeight w:val="5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1 162 256,0</w:t>
            </w:r>
          </w:p>
        </w:tc>
      </w:tr>
      <w:tr>
        <w:trPr>
          <w:trHeight w:val="7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922 375,0</w:t>
            </w:r>
          </w:p>
        </w:tc>
      </w:tr>
      <w:tr>
        <w:trPr>
          <w:trHeight w:val="11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23 349,0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162 170,0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21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11 055,0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2 970,0</w:t>
            </w:r>
          </w:p>
        </w:tc>
      </w:tr>
      <w:tr>
        <w:trPr>
          <w:trHeight w:val="1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67 784,0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67 784,0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14 313,0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8 261,0</w:t>
            </w:r>
          </w:p>
        </w:tc>
      </w:tr>
      <w:tr>
        <w:trPr>
          <w:trHeight w:val="15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32 740,0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18 083,0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0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5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119 515,0</w:t>
            </w:r>
          </w:p>
        </w:tc>
      </w:tr>
      <w:tr>
        <w:trPr>
          <w:trHeight w:val="69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69 232,0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6 006,0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39 276,0</w:t>
            </w:r>
          </w:p>
        </w:tc>
      </w:tr>
      <w:tr>
        <w:trPr>
          <w:trHeight w:val="4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18 247,0</w:t>
            </w:r>
          </w:p>
        </w:tc>
      </w:tr>
      <w:tr>
        <w:trPr>
          <w:trHeight w:val="4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30 606,0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8 225,0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19 677,0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9 731,0</w:t>
            </w:r>
          </w:p>
        </w:tc>
      </w:tr>
      <w:tr>
        <w:trPr>
          <w:trHeight w:val="75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4 618,0</w:t>
            </w:r>
          </w:p>
        </w:tc>
      </w:tr>
      <w:tr>
        <w:trPr>
          <w:trHeight w:val="11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5 328,0</w:t>
            </w:r>
          </w:p>
        </w:tc>
      </w:tr>
      <w:tr>
        <w:trPr>
          <w:trHeight w:val="11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40 496,0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3 786,0</w:t>
            </w:r>
          </w:p>
        </w:tc>
      </w:tr>
      <w:tr>
        <w:trPr>
          <w:trHeight w:val="6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16 091,0</w:t>
            </w:r>
          </w:p>
        </w:tc>
      </w:tr>
      <w:tr>
        <w:trPr>
          <w:trHeight w:val="8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9 314,0</w:t>
            </w:r>
          </w:p>
        </w:tc>
      </w:tr>
      <w:tr>
        <w:trPr>
          <w:trHeight w:val="11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8 077,0</w:t>
            </w:r>
          </w:p>
        </w:tc>
      </w:tr>
      <w:tr>
        <w:trPr>
          <w:trHeight w:val="4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1 287,0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17 640,0</w:t>
            </w:r>
          </w:p>
        </w:tc>
      </w:tr>
      <w:tr>
        <w:trPr>
          <w:trHeight w:val="7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81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9 112,0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6 129,0</w:t>
            </w:r>
          </w:p>
        </w:tc>
      </w:tr>
      <w:tr>
        <w:trPr>
          <w:trHeight w:val="82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10 859,0</w:t>
            </w:r>
          </w:p>
        </w:tc>
      </w:tr>
      <w:tr>
        <w:trPr>
          <w:trHeight w:val="8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8 706,0</w:t>
            </w:r>
          </w:p>
        </w:tc>
      </w:tr>
      <w:tr>
        <w:trPr>
          <w:trHeight w:val="12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55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87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54 866,0</w:t>
            </w:r>
          </w:p>
        </w:tc>
      </w:tr>
      <w:tr>
        <w:trPr>
          <w:trHeight w:val="79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46 352,0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46 352,0</w:t>
            </w:r>
          </w:p>
        </w:tc>
      </w:tr>
      <w:tr>
        <w:trPr>
          <w:trHeight w:val="58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</w:p>
        </w:tc>
      </w:tr>
      <w:tr>
        <w:trPr>
          <w:trHeight w:val="7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8 338,0</w:t>
            </w:r>
          </w:p>
        </w:tc>
      </w:tr>
      <w:tr>
        <w:trPr>
          <w:trHeight w:val="7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End w:id="5"/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47"/>
        <w:gridCol w:w="685"/>
        <w:gridCol w:w="9038"/>
        <w:gridCol w:w="246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1 808 345,0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422 611,0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29 357,0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232 584,0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232 584,0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134 678,0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76 429,0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9 956,0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36 505,0</w:t>
            </w:r>
          </w:p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3 676,0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10 224,0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7 168,0</w:t>
            </w:r>
          </w:p>
        </w:tc>
      </w:tr>
      <w:tr>
        <w:trPr>
          <w:trHeight w:val="11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4 924,0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13 654,0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8 075,0</w:t>
            </w:r>
          </w:p>
        </w:tc>
      </w:tr>
      <w:tr>
        <w:trPr>
          <w:trHeight w:val="16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2 866,0</w:t>
            </w:r>
          </w:p>
        </w:tc>
      </w:tr>
      <w:tr>
        <w:trPr>
          <w:trHeight w:val="19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2 866,0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2 713,0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24 962,0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24 962,0</w:t>
            </w:r>
          </w:p>
        </w:tc>
      </w:tr>
      <w:tr>
        <w:trPr>
          <w:trHeight w:val="4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24 962,0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1 347 118,0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1 347 118,0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1 347 118,0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67"/>
        <w:gridCol w:w="788"/>
        <w:gridCol w:w="8793"/>
        <w:gridCol w:w="2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1 808 345,0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256 624,0</w:t>
            </w:r>
          </w:p>
        </w:tc>
      </w:tr>
      <w:tr>
        <w:trPr>
          <w:trHeight w:val="2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8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14 755,0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67 895,0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136 492,0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136 492,0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23 447,0</w:t>
            </w:r>
          </w:p>
        </w:tc>
      </w:tr>
      <w:tr>
        <w:trPr>
          <w:trHeight w:val="15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12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8 762,0</w:t>
            </w:r>
          </w:p>
        </w:tc>
      </w:tr>
      <w:tr>
        <w:trPr>
          <w:trHeight w:val="12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8 762,0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2 647,0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11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1 177 431,0</w:t>
            </w:r>
          </w:p>
        </w:tc>
      </w:tr>
      <w:tr>
        <w:trPr>
          <w:trHeight w:val="5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1 177 431,0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932 195,0</w:t>
            </w:r>
          </w:p>
        </w:tc>
      </w:tr>
      <w:tr>
        <w:trPr>
          <w:trHeight w:val="11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163 926,0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11 829,0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19 562,0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70 957,0</w:t>
            </w:r>
          </w:p>
        </w:tc>
      </w:tr>
      <w:tr>
        <w:trPr>
          <w:trHeight w:val="11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15 314,0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1 134,0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1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8 839,0</w:t>
            </w:r>
          </w:p>
        </w:tc>
      </w:tr>
      <w:tr>
        <w:trPr>
          <w:trHeight w:val="15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5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75 110,0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1 376,0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9 020,0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5 970,0</w:t>
            </w:r>
          </w:p>
        </w:tc>
      </w:tr>
      <w:tr>
        <w:trPr>
          <w:trHeight w:val="9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1 980,0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46 741,0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3 638,0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123 645,0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70 792,0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40 419,0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18 462,0</w:t>
            </w:r>
          </w:p>
        </w:tc>
      </w:tr>
      <w:tr>
        <w:trPr>
          <w:trHeight w:val="4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32 322,0</w:t>
            </w:r>
          </w:p>
        </w:tc>
      </w:tr>
      <w:tr>
        <w:trPr>
          <w:trHeight w:val="12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18 448,0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20 531,0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4 942,0</w:t>
            </w:r>
          </w:p>
        </w:tc>
      </w:tr>
      <w:tr>
        <w:trPr>
          <w:trHeight w:val="11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5 701,0</w:t>
            </w:r>
          </w:p>
        </w:tc>
      </w:tr>
      <w:tr>
        <w:trPr>
          <w:trHeight w:val="11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16 403,0</w:t>
            </w:r>
          </w:p>
        </w:tc>
      </w:tr>
      <w:tr>
        <w:trPr>
          <w:trHeight w:val="8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16 403,0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9 071,0</w:t>
            </w:r>
          </w:p>
        </w:tc>
      </w:tr>
      <w:tr>
        <w:trPr>
          <w:trHeight w:val="11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</w:p>
        </w:tc>
      </w:tr>
      <w:tr>
        <w:trPr>
          <w:trHeight w:val="28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18 103,0</w:t>
            </w:r>
          </w:p>
        </w:tc>
      </w:tr>
      <w:tr>
        <w:trPr>
          <w:trHeight w:val="5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7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6 191,0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3 192,0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9 315,0</w:t>
            </w:r>
          </w:p>
        </w:tc>
      </w:tr>
      <w:tr>
        <w:trPr>
          <w:trHeight w:val="9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9 315,0</w:t>
            </w:r>
          </w:p>
        </w:tc>
      </w:tr>
      <w:tr>
        <w:trPr>
          <w:trHeight w:val="11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2 276,0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87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28 165,0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18 972,0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9 005,0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4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</w:p>
        </w:tc>
      </w:tr>
      <w:tr>
        <w:trPr>
          <w:trHeight w:val="4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Жаркаинского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2"/>
        <w:gridCol w:w="2568"/>
      </w:tblGrid>
      <w:tr>
        <w:trPr>
          <w:trHeight w:val="7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328 533,9</w:t>
            </w:r>
          </w:p>
        </w:tc>
      </w:tr>
      <w:tr>
        <w:trPr>
          <w:trHeight w:val="46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152 085,9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83 441,0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13 513,9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1 024,9</w:t>
            </w:r>
          </w:p>
        </w:tc>
      </w:tr>
      <w:tr>
        <w:trPr>
          <w:trHeight w:val="81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5 540,0</w:t>
            </w:r>
          </w:p>
        </w:tc>
      </w:tr>
      <w:tr>
        <w:trPr>
          <w:trHeight w:val="81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51 831,0</w:t>
            </w:r>
          </w:p>
        </w:tc>
      </w:tr>
      <w:tr>
        <w:trPr>
          <w:trHeight w:val="7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27 319,0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24 512,0</w:t>
            </w:r>
          </w:p>
        </w:tc>
      </w:tr>
      <w:tr>
        <w:trPr>
          <w:trHeight w:val="5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82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43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72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61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167 529,0</w:t>
            </w:r>
          </w:p>
        </w:tc>
      </w:tr>
      <w:tr>
        <w:trPr>
          <w:trHeight w:val="48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495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  <w:tr>
        <w:trPr>
          <w:trHeight w:val="30" w:hRule="atLeast"/>
        </w:trPr>
        <w:tc>
          <w:tcPr>
            <w:tcW w:w="1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Жаркаинского районного маслихата Акмолинской области от 06.11.2015 </w:t>
      </w:r>
      <w:r>
        <w:rPr>
          <w:rFonts w:ascii="Times New Roman"/>
          <w:b w:val="false"/>
          <w:i w:val="false"/>
          <w:color w:val="ff0000"/>
          <w:sz w:val="28"/>
        </w:rPr>
        <w:t>№ 5С-44/2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3"/>
        <w:gridCol w:w="2467"/>
      </w:tblGrid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192 164,2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113 700,5</w:t>
            </w:r>
          </w:p>
        </w:tc>
      </w:tr>
      <w:tr>
        <w:trPr>
          <w:trHeight w:val="39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11 399,5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10 462,0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937,5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1 725,0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12 885,0</w:t>
            </w:r>
          </w:p>
        </w:tc>
      </w:tr>
      <w:tr>
        <w:trPr>
          <w:trHeight w:val="79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46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жилищно-коммунального хозяйства населенных пунктов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29 691,0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27 255,0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2 436,0</w:t>
            </w:r>
          </w:p>
        </w:tc>
      </w:tr>
      <w:tr>
        <w:trPr>
          <w:trHeight w:val="5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78 463,7</w:t>
            </w:r>
          </w:p>
        </w:tc>
      </w:tr>
      <w:tr>
        <w:trPr>
          <w:trHeight w:val="42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48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из местных бюджетов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26 977,3</w:t>
            </w:r>
          </w:p>
        </w:tc>
      </w:tr>
      <w:tr>
        <w:trPr>
          <w:trHeight w:val="5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51 486,4</w:t>
            </w:r>
          </w:p>
        </w:tc>
      </w:tr>
      <w:tr>
        <w:trPr>
          <w:trHeight w:val="615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26 308,4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4 479,9</w:t>
            </w:r>
          </w:p>
        </w:tc>
      </w:tr>
      <w:tr>
        <w:trPr>
          <w:trHeight w:val="3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3 263,7</w:t>
            </w:r>
          </w:p>
        </w:tc>
      </w:tr>
      <w:tr>
        <w:trPr>
          <w:trHeight w:val="810" w:hRule="atLeast"/>
        </w:trPr>
        <w:tc>
          <w:tcPr>
            <w:tcW w:w="1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реконструкция жилья и инженерно-коммуникационной инфраструктуры для переселения жителей населенных пунктов Калачи и Красногорский Акмолинской области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17 434,4</w:t>
            </w:r>
          </w:p>
        </w:tc>
      </w:tr>
    </w:tbl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End w:id="11"/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Жаркаинского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5С-39/2      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села, сельских округов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Жаркаинского районного маслихата Акмолинской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5С-46/2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012"/>
        <w:gridCol w:w="842"/>
        <w:gridCol w:w="821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8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7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132 622,4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17 936,9</w:t>
            </w:r>
          </w:p>
        </w:tc>
      </w:tr>
      <w:tr>
        <w:trPr>
          <w:trHeight w:val="7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7 879,8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7 576,2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7 341,1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6 509,7</w:t>
            </w:r>
          </w:p>
        </w:tc>
      </w:tr>
      <w:tr>
        <w:trPr>
          <w:trHeight w:val="8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7 301,0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7 162,0</w:t>
            </w:r>
          </w:p>
        </w:tc>
      </w:tr>
      <w:tr>
        <w:trPr>
          <w:trHeight w:val="6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Далабай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6 843,1</w:t>
            </w:r>
          </w:p>
        </w:tc>
      </w:tr>
      <w:tr>
        <w:trPr>
          <w:trHeight w:val="5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6 631,0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Львовское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7 493,8</w:t>
            </w:r>
          </w:p>
        </w:tc>
      </w:tr>
      <w:tr>
        <w:trPr>
          <w:trHeight w:val="4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6 770,0</w:t>
            </w:r>
          </w:p>
        </w:tc>
      </w:tr>
      <w:tr>
        <w:trPr>
          <w:trHeight w:val="51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6 199,8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5 884,0</w:t>
            </w:r>
          </w:p>
        </w:tc>
      </w:tr>
      <w:tr>
        <w:trPr>
          <w:trHeight w:val="55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6 571,0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10 431,7</w:t>
            </w:r>
          </w:p>
        </w:tc>
      </w:tr>
      <w:tr>
        <w:trPr>
          <w:trHeight w:val="49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8 397,7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7 855,7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6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Гастелло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Кумсуат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9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Пригородное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Пятигорское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58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1 884,0</w:t>
            </w:r>
          </w:p>
        </w:tc>
      </w:tr>
      <w:tr>
        <w:trPr>
          <w:trHeight w:val="46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90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7 971,0</w:t>
            </w:r>
          </w:p>
        </w:tc>
      </w:tr>
      <w:tr>
        <w:trPr>
          <w:trHeight w:val="43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5 956,0</w:t>
            </w:r>
          </w:p>
        </w:tc>
      </w:tr>
      <w:tr>
        <w:trPr>
          <w:trHeight w:val="8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2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Бирсуат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52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Тасоткель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40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Ушкарасу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5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Шойындыколь Жаркаинского района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78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4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Державинска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