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cc55" w14:textId="a2dc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2013 года № 5С-30/2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27 октября 2014 года № 5С-37/2. Зарегистрировано Департаментом юстиции Акмолинской области 10 ноября 2014 года № 4442. Утратило силу в связи с истечением срока применения - (письмо Жаркаинского районного маслихата Акмолинской области от 8 января 2015 года № 03-2/3)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Жаркаинского районного маслихата Акмолинской области от 08.01.2015 № 03-2/3).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от 23 декабря 2013 года «О районном бюджете на 2014-2016 годы» № 5С-30/2 (зарегистрировано в Реестре государственной регистрации нормативных правовых актов № 3943, опубликовано 17 января 2014 года в районной газете «Жарқайың тынысы», 17 января 2014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2,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- 2 025 266,7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- 275 742,0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- 5 514,0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- 28 560,0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- 1 715 450,7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- 2 050 233,1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- 6 471,0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- 6 969,0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-31 437,4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- 31 437,4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района на 2014 год в сумме 1 200,0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5С-37/2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5С-30/2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73"/>
        <w:gridCol w:w="731"/>
        <w:gridCol w:w="9070"/>
        <w:gridCol w:w="237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2 025 266,7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275 742,0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138 791,0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138 791,0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98 295,0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53 104,0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27 719,0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6 443,0</w:t>
            </w:r>
          </w:p>
        </w:tc>
      </w:tr>
      <w:tr>
        <w:trPr>
          <w:trHeight w:val="11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1 715 450,7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1 715 450,7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1 715 450,7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788"/>
        <w:gridCol w:w="893"/>
        <w:gridCol w:w="8959"/>
        <w:gridCol w:w="2360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2 050 233,1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233 415,5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14 388,0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60 681,4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59 886,4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136 761,4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134 761,4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21 584,7</w:t>
            </w:r>
          </w:p>
        </w:tc>
      </w:tr>
      <w:tr>
        <w:trPr>
          <w:trHeight w:val="15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21 053,0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</w:p>
        </w:tc>
      </w:tr>
      <w:tr>
        <w:trPr>
          <w:trHeight w:val="12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275,3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</w:t>
            </w:r>
          </w:p>
        </w:tc>
      </w:tr>
      <w:tr>
        <w:trPr>
          <w:trHeight w:val="12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159,8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11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1 274 768,6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1 274 768,6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12 704,1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955 381,0</w:t>
            </w:r>
          </w:p>
        </w:tc>
      </w:tr>
      <w:tr>
        <w:trPr>
          <w:trHeight w:val="11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23 385,8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164 971,0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2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10 882,0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33 029,0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62 456,7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61 989,6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61 905,6</w:t>
            </w:r>
          </w:p>
        </w:tc>
      </w:tr>
      <w:tr>
        <w:trPr>
          <w:trHeight w:val="11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10 440,4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2 541,3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7 571,0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218,1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4 083,5</w:t>
            </w:r>
          </w:p>
        </w:tc>
      </w:tr>
      <w:tr>
        <w:trPr>
          <w:trHeight w:val="15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682,1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7 957,2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157 133,8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22 492,9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7 677,9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13 648,0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11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63 699,9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33 629,0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11 619,9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172 382,3</w:t>
            </w:r>
          </w:p>
        </w:tc>
      </w:tr>
      <w:tr>
        <w:trPr>
          <w:trHeight w:val="6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72 621,7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41 835,0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19 352,0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5 522,7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30 119,0</w:t>
            </w:r>
          </w:p>
        </w:tc>
      </w:tr>
      <w:tr>
        <w:trPr>
          <w:trHeight w:val="12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17 846,0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</w:p>
        </w:tc>
      </w:tr>
      <w:tr>
        <w:trPr>
          <w:trHeight w:val="7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4 164,0</w:t>
            </w:r>
          </w:p>
        </w:tc>
      </w:tr>
      <w:tr>
        <w:trPr>
          <w:trHeight w:val="11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5 166,0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51 795,6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51 795,6</w:t>
            </w:r>
          </w:p>
        </w:tc>
      </w:tr>
      <w:tr>
        <w:trPr>
          <w:trHeight w:val="11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66 837,0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15 770,0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15 558,0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8 914,0</w:t>
            </w:r>
          </w:p>
        </w:tc>
      </w:tr>
      <w:tr>
        <w:trPr>
          <w:trHeight w:val="11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38 659,0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8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14 430,0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41 413,0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12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22 118,9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7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1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8 275,0</w:t>
            </w:r>
          </w:p>
        </w:tc>
      </w:tr>
      <w:tr>
        <w:trPr>
          <w:trHeight w:val="12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4 627,0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11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-31 437,4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31 437,4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5С-37/2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5С-30/2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6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195 635,0</w:t>
            </w:r>
          </w:p>
        </w:tc>
      </w:tr>
      <w:tr>
        <w:trPr>
          <w:trHeight w:val="4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117 725,0</w:t>
            </w:r>
          </w:p>
        </w:tc>
      </w:tr>
      <w:tr>
        <w:trPr>
          <w:trHeight w:val="52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58 689,0</w:t>
            </w:r>
          </w:p>
        </w:tc>
      </w:tr>
      <w:tr>
        <w:trPr>
          <w:trHeight w:val="52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9 163,0</w:t>
            </w:r>
          </w:p>
        </w:tc>
      </w:tr>
      <w:tr>
        <w:trPr>
          <w:trHeight w:val="52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52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7 403,0</w:t>
            </w:r>
          </w:p>
        </w:tc>
      </w:tr>
      <w:tr>
        <w:trPr>
          <w:trHeight w:val="52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4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49 789,0</w:t>
            </w:r>
          </w:p>
        </w:tc>
      </w:tr>
      <w:tr>
        <w:trPr>
          <w:trHeight w:val="7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29 031,0</w:t>
            </w:r>
          </w:p>
        </w:tc>
      </w:tr>
      <w:tr>
        <w:trPr>
          <w:trHeight w:val="7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</w:p>
        </w:tc>
      </w:tr>
      <w:tr>
        <w:trPr>
          <w:trHeight w:val="8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6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8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5С-37/2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5С-30/2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7"/>
        <w:gridCol w:w="2733"/>
      </w:tblGrid>
      <w:tr>
        <w:trPr>
          <w:trHeight w:val="64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145 492,7</w:t>
            </w:r>
          </w:p>
        </w:tc>
      </w:tr>
      <w:tr>
        <w:trPr>
          <w:trHeight w:val="42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94 192,7</w:t>
            </w:r>
          </w:p>
        </w:tc>
      </w:tr>
      <w:tr>
        <w:trPr>
          <w:trHeight w:val="3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26 674,7</w:t>
            </w:r>
          </w:p>
        </w:tc>
      </w:tr>
      <w:tr>
        <w:trPr>
          <w:trHeight w:val="45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блочно-модульных котельных для школ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1 277,7</w:t>
            </w:r>
          </w:p>
        </w:tc>
      </w:tr>
      <w:tr>
        <w:trPr>
          <w:trHeight w:val="795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27 518,0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69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санитарного убоя мелко рогатого скота больных бруцеллезом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81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  <w:tr>
        <w:trPr>
          <w:trHeight w:val="30" w:hRule="atLeast"/>
        </w:trPr>
        <w:tc>
          <w:tcPr>
            <w:tcW w:w="10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51 300,0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5С-37/2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5С-30/2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40"/>
        <w:gridCol w:w="769"/>
        <w:gridCol w:w="9184"/>
        <w:gridCol w:w="21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136 761,4</w:t>
            </w:r>
          </w:p>
        </w:tc>
      </w:tr>
      <w:tr>
        <w:trPr>
          <w:trHeight w:val="8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136 761,4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134 761,4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18 824,2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7 313,2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11 545,0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6 284,0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7 557,0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7 053,0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6 243,0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22 492,9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22 492,9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7 677,9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115,9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4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7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6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9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8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8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8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1 019,9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