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57e9" w14:textId="95b5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23 декабря 2013 года № 5С-30/2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14 августа 2014 года № 5С-36/4. Зарегистрировано Департаментом юстиции Акмолинской области 4 сентября 2014 года № 4338. Утратило силу в связи с истечением срока применения - (письмо Жаркаинского районного маслихата Акмолинской области от 8 января 2015 года № 03-2/3)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Жаркаинского районного маслихата Акмолинской области от 08.01.2015 № 03-2/3).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от 23 декабря 2013 года «О районном бюджете на 2014-2016 годы» № 5С-30/2 (зарегистрировано в Реестре государственной регистрации нормативных правовых актов № 3943, опубликовано 17 января 2014 года в районной газете «Жарқайың тынысы», 17 января 2014 года в районной газете «Целинное знамя»)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Ж.Мынбаев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У.Ахметова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А.Уисимбаев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августа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5С-36/4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5С-30/2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642"/>
        <w:gridCol w:w="845"/>
        <w:gridCol w:w="8962"/>
        <w:gridCol w:w="2388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2 017 600,0</w:t>
            </w:r>
          </w:p>
        </w:tc>
      </w:tr>
      <w:tr>
        <w:trPr>
          <w:trHeight w:val="3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282 159,0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19 868,0</w:t>
            </w:r>
          </w:p>
        </w:tc>
      </w:tr>
      <w:tr>
        <w:trPr>
          <w:trHeight w:val="3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19 868,0</w:t>
            </w:r>
          </w:p>
        </w:tc>
      </w:tr>
      <w:tr>
        <w:trPr>
          <w:trHeight w:val="3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144 339,0</w:t>
            </w:r>
          </w:p>
        </w:tc>
      </w:tr>
      <w:tr>
        <w:trPr>
          <w:trHeight w:val="3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144 339,0</w:t>
            </w:r>
          </w:p>
        </w:tc>
      </w:tr>
      <w:tr>
        <w:trPr>
          <w:trHeight w:val="3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97 163,0</w:t>
            </w:r>
          </w:p>
        </w:tc>
      </w:tr>
      <w:tr>
        <w:trPr>
          <w:trHeight w:val="3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49 420,0</w:t>
            </w:r>
          </w:p>
        </w:tc>
      </w:tr>
      <w:tr>
        <w:trPr>
          <w:trHeight w:val="3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8 327,0</w:t>
            </w:r>
          </w:p>
        </w:tc>
      </w:tr>
      <w:tr>
        <w:trPr>
          <w:trHeight w:val="45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27 628,0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11 788,0</w:t>
            </w:r>
          </w:p>
        </w:tc>
      </w:tr>
      <w:tr>
        <w:trPr>
          <w:trHeight w:val="3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16 590,0</w:t>
            </w:r>
          </w:p>
        </w:tc>
      </w:tr>
      <w:tr>
        <w:trPr>
          <w:trHeight w:val="3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2 918,0</w:t>
            </w:r>
          </w:p>
        </w:tc>
      </w:tr>
      <w:tr>
        <w:trPr>
          <w:trHeight w:val="4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7 315,0</w:t>
            </w:r>
          </w:p>
        </w:tc>
      </w:tr>
      <w:tr>
        <w:trPr>
          <w:trHeight w:val="4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6 357,0</w:t>
            </w:r>
          </w:p>
        </w:tc>
      </w:tr>
      <w:tr>
        <w:trPr>
          <w:trHeight w:val="11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4 199,0</w:t>
            </w:r>
          </w:p>
        </w:tc>
      </w:tr>
      <w:tr>
        <w:trPr>
          <w:trHeight w:val="3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4 199,0</w:t>
            </w:r>
          </w:p>
        </w:tc>
      </w:tr>
      <w:tr>
        <w:trPr>
          <w:trHeight w:val="3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7 497,0</w:t>
            </w:r>
          </w:p>
        </w:tc>
      </w:tr>
      <w:tr>
        <w:trPr>
          <w:trHeight w:val="3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5 222,0</w:t>
            </w:r>
          </w:p>
        </w:tc>
      </w:tr>
      <w:tr>
        <w:trPr>
          <w:trHeight w:val="75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5 220,0</w:t>
            </w:r>
          </w:p>
        </w:tc>
      </w:tr>
      <w:tr>
        <w:trPr>
          <w:trHeight w:val="42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5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2 275,0</w:t>
            </w:r>
          </w:p>
        </w:tc>
      </w:tr>
      <w:tr>
        <w:trPr>
          <w:trHeight w:val="19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2 275,0</w:t>
            </w:r>
          </w:p>
        </w:tc>
      </w:tr>
      <w:tr>
        <w:trPr>
          <w:trHeight w:val="4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20 160,0</w:t>
            </w:r>
          </w:p>
        </w:tc>
      </w:tr>
      <w:tr>
        <w:trPr>
          <w:trHeight w:val="4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20 160,0</w:t>
            </w:r>
          </w:p>
        </w:tc>
      </w:tr>
      <w:tr>
        <w:trPr>
          <w:trHeight w:val="42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20 160,0</w:t>
            </w:r>
          </w:p>
        </w:tc>
      </w:tr>
      <w:tr>
        <w:trPr>
          <w:trHeight w:val="4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1 707 784,0</w:t>
            </w:r>
          </w:p>
        </w:tc>
      </w:tr>
      <w:tr>
        <w:trPr>
          <w:trHeight w:val="45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1 707 784,0</w:t>
            </w:r>
          </w:p>
        </w:tc>
      </w:tr>
      <w:tr>
        <w:trPr>
          <w:trHeight w:val="4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1 707 784,0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688"/>
        <w:gridCol w:w="814"/>
        <w:gridCol w:w="8803"/>
        <w:gridCol w:w="25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2 042 566,4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233 089,5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14 388,0</w:t>
            </w:r>
          </w:p>
        </w:tc>
      </w:tr>
      <w:tr>
        <w:trPr>
          <w:trHeight w:val="8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14 121,0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60 676,8</w:t>
            </w:r>
          </w:p>
        </w:tc>
      </w:tr>
      <w:tr>
        <w:trPr>
          <w:trHeight w:val="7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59 881,8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8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136 081,0</w:t>
            </w:r>
          </w:p>
        </w:tc>
      </w:tr>
      <w:tr>
        <w:trPr>
          <w:trHeight w:val="8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134 081,0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21 943,7</w:t>
            </w:r>
          </w:p>
        </w:tc>
      </w:tr>
      <w:tr>
        <w:trPr>
          <w:trHeight w:val="15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21 262,0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206,4</w:t>
            </w:r>
          </w:p>
        </w:tc>
      </w:tr>
      <w:tr>
        <w:trPr>
          <w:trHeight w:val="12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275,3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2 639,2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2 639,2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2 287,0</w:t>
            </w:r>
          </w:p>
        </w:tc>
      </w:tr>
      <w:tr>
        <w:trPr>
          <w:trHeight w:val="8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192,2</w:t>
            </w:r>
          </w:p>
        </w:tc>
      </w:tr>
      <w:tr>
        <w:trPr>
          <w:trHeight w:val="12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8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2 143,0</w:t>
            </w:r>
          </w:p>
        </w:tc>
      </w:tr>
      <w:tr>
        <w:trPr>
          <w:trHeight w:val="11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2 143,0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2 143,0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1 276 856,0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1 276 856,0</w:t>
            </w:r>
          </w:p>
        </w:tc>
      </w:tr>
      <w:tr>
        <w:trPr>
          <w:trHeight w:val="8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12 587,0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956 544,0</w:t>
            </w:r>
          </w:p>
        </w:tc>
      </w:tr>
      <w:tr>
        <w:trPr>
          <w:trHeight w:val="11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24 048,0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164 983,0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10 031,0</w:t>
            </w:r>
          </w:p>
        </w:tc>
      </w:tr>
      <w:tr>
        <w:trPr>
          <w:trHeight w:val="8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62 410,0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66 599,1</w:t>
            </w:r>
          </w:p>
        </w:tc>
      </w:tr>
      <w:tr>
        <w:trPr>
          <w:trHeight w:val="8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66 515,1</w:t>
            </w:r>
          </w:p>
        </w:tc>
      </w:tr>
      <w:tr>
        <w:trPr>
          <w:trHeight w:val="11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17 985,0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10 835,0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2 724,0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662,0</w:t>
            </w:r>
          </w:p>
        </w:tc>
      </w:tr>
      <w:tr>
        <w:trPr>
          <w:trHeight w:val="8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</w:tr>
      <w:tr>
        <w:trPr>
          <w:trHeight w:val="7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7 353,0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5 076,0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2 490,0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682,1</w:t>
            </w:r>
          </w:p>
        </w:tc>
      </w:tr>
      <w:tr>
        <w:trPr>
          <w:trHeight w:val="8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8 103,0</w:t>
            </w:r>
          </w:p>
        </w:tc>
      </w:tr>
      <w:tr>
        <w:trPr>
          <w:trHeight w:val="12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8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137 802,6</w:t>
            </w:r>
          </w:p>
        </w:tc>
      </w:tr>
      <w:tr>
        <w:trPr>
          <w:trHeight w:val="8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20 880,0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6 965,0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1 167,0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12 748,0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70 941,0</w:t>
            </w:r>
          </w:p>
        </w:tc>
      </w:tr>
      <w:tr>
        <w:trPr>
          <w:trHeight w:val="8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70 941,0</w:t>
            </w:r>
          </w:p>
        </w:tc>
      </w:tr>
      <w:tr>
        <w:trPr>
          <w:trHeight w:val="11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45 981,6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23 629,0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6 641,0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3 309,0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3 815,0</w:t>
            </w:r>
          </w:p>
        </w:tc>
      </w:tr>
      <w:tr>
        <w:trPr>
          <w:trHeight w:val="8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4 511,6</w:t>
            </w:r>
          </w:p>
        </w:tc>
      </w:tr>
      <w:tr>
        <w:trPr>
          <w:trHeight w:val="8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170 513,7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71 521,7</w:t>
            </w:r>
          </w:p>
        </w:tc>
      </w:tr>
      <w:tr>
        <w:trPr>
          <w:trHeight w:val="8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5 912,0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40 735,0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19 352,0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5 522,7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30 108,0</w:t>
            </w:r>
          </w:p>
        </w:tc>
      </w:tr>
      <w:tr>
        <w:trPr>
          <w:trHeight w:val="12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7 081,0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9 383,0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5 586,0</w:t>
            </w:r>
          </w:p>
        </w:tc>
      </w:tr>
      <w:tr>
        <w:trPr>
          <w:trHeight w:val="8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7 208,0</w:t>
            </w:r>
          </w:p>
        </w:tc>
      </w:tr>
      <w:tr>
        <w:trPr>
          <w:trHeight w:val="7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7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17 584,0</w:t>
            </w:r>
          </w:p>
        </w:tc>
      </w:tr>
      <w:tr>
        <w:trPr>
          <w:trHeight w:val="7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8 254,0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4 189,0</w:t>
            </w:r>
          </w:p>
        </w:tc>
      </w:tr>
      <w:tr>
        <w:trPr>
          <w:trHeight w:val="11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5 141,0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51 300,0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51 300,0</w:t>
            </w:r>
          </w:p>
        </w:tc>
      </w:tr>
      <w:tr>
        <w:trPr>
          <w:trHeight w:val="11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67 596,0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3 494,0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3 494,0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16 270,0</w:t>
            </w:r>
          </w:p>
        </w:tc>
      </w:tr>
      <w:tr>
        <w:trPr>
          <w:trHeight w:val="8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16 058,0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9 298,0</w:t>
            </w:r>
          </w:p>
        </w:tc>
      </w:tr>
      <w:tr>
        <w:trPr>
          <w:trHeight w:val="11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1 064,0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38 534,0</w:t>
            </w:r>
          </w:p>
        </w:tc>
      </w:tr>
      <w:tr>
        <w:trPr>
          <w:trHeight w:val="8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8 087,0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8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7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771,0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25 889,0</w:t>
            </w:r>
          </w:p>
        </w:tc>
      </w:tr>
      <w:tr>
        <w:trPr>
          <w:trHeight w:val="8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15 951,0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7 093,0</w:t>
            </w:r>
          </w:p>
        </w:tc>
      </w:tr>
      <w:tr>
        <w:trPr>
          <w:trHeight w:val="8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7 093,0</w:t>
            </w:r>
          </w:p>
        </w:tc>
      </w:tr>
      <w:tr>
        <w:trPr>
          <w:trHeight w:val="7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8 858,0</w:t>
            </w:r>
          </w:p>
        </w:tc>
      </w:tr>
      <w:tr>
        <w:trPr>
          <w:trHeight w:val="8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5 217,0</w:t>
            </w:r>
          </w:p>
        </w:tc>
      </w:tr>
      <w:tr>
        <w:trPr>
          <w:trHeight w:val="8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3 641,0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41 499,0</w:t>
            </w:r>
          </w:p>
        </w:tc>
      </w:tr>
      <w:tr>
        <w:trPr>
          <w:trHeight w:val="8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9 399,0</w:t>
            </w:r>
          </w:p>
        </w:tc>
      </w:tr>
      <w:tr>
        <w:trPr>
          <w:trHeight w:val="9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9 399,0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32 100,0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30 900,0</w:t>
            </w:r>
          </w:p>
        </w:tc>
      </w:tr>
      <w:tr>
        <w:trPr>
          <w:trHeight w:val="8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26 914,9</w:t>
            </w:r>
          </w:p>
        </w:tc>
      </w:tr>
      <w:tr>
        <w:trPr>
          <w:trHeight w:val="7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8 016,9</w:t>
            </w:r>
          </w:p>
        </w:tc>
      </w:tr>
      <w:tr>
        <w:trPr>
          <w:trHeight w:val="8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8 016,9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6 196,0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6 196,0</w:t>
            </w:r>
          </w:p>
        </w:tc>
      </w:tr>
      <w:tr>
        <w:trPr>
          <w:trHeight w:val="11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и жилищной инспекции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8 075,0</w:t>
            </w:r>
          </w:p>
        </w:tc>
      </w:tr>
      <w:tr>
        <w:trPr>
          <w:trHeight w:val="12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7 945,0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7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4 627,0</w:t>
            </w:r>
          </w:p>
        </w:tc>
      </w:tr>
      <w:tr>
        <w:trPr>
          <w:trHeight w:val="9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4 467,0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960,4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960,4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960,4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7 836,0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8 334,0</w:t>
            </w:r>
          </w:p>
        </w:tc>
      </w:tr>
      <w:tr>
        <w:trPr>
          <w:trHeight w:val="11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8 334,0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-32 802,4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32 802,4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24 966,4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24 966,4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24 966,4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августа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5С-36/4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5С-30/2   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 районного значения, поселка, села, сельских округов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708"/>
        <w:gridCol w:w="750"/>
        <w:gridCol w:w="8999"/>
        <w:gridCol w:w="2498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136 081,0</w:t>
            </w:r>
          </w:p>
        </w:tc>
      </w:tr>
      <w:tr>
        <w:trPr>
          <w:trHeight w:val="8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136 081,0</w:t>
            </w:r>
          </w:p>
        </w:tc>
      </w:tr>
      <w:tr>
        <w:trPr>
          <w:trHeight w:val="7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134 081,0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18 506,0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6 976,0</w:t>
            </w:r>
          </w:p>
        </w:tc>
      </w:tr>
      <w:tr>
        <w:trPr>
          <w:trHeight w:val="7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7 128,0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7 324,0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Далабайского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6 329,0</w:t>
            </w:r>
          </w:p>
        </w:tc>
      </w:tr>
      <w:tr>
        <w:trPr>
          <w:trHeight w:val="8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11 545,0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7 505,0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7 505,0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6 223,0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7 557,0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7 053,0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6 984,0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6 865,0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6 959,0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Тассуатского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6 243,0</w:t>
            </w:r>
          </w:p>
        </w:tc>
      </w:tr>
      <w:tr>
        <w:trPr>
          <w:trHeight w:val="7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6 513,0</w:t>
            </w:r>
          </w:p>
        </w:tc>
      </w:tr>
      <w:tr>
        <w:trPr>
          <w:trHeight w:val="8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6 866,0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7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Далабайского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8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8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Тассуатского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7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20 880,0</w:t>
            </w:r>
          </w:p>
        </w:tc>
      </w:tr>
      <w:tr>
        <w:trPr>
          <w:trHeight w:val="8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6 965,0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5 909,0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8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1 167,0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1 167,0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12 748,0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7 151,0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7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506,0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Далабайского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7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Тассуатского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7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9 399,0</w:t>
            </w:r>
          </w:p>
        </w:tc>
      </w:tr>
      <w:tr>
        <w:trPr>
          <w:trHeight w:val="8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9 399,0</w:t>
            </w:r>
          </w:p>
        </w:tc>
      </w:tr>
      <w:tr>
        <w:trPr>
          <w:trHeight w:val="9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9 399,0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7 404,0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8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8 016,9</w:t>
            </w:r>
          </w:p>
        </w:tc>
      </w:tr>
      <w:tr>
        <w:trPr>
          <w:trHeight w:val="9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8 016,9</w:t>
            </w:r>
          </w:p>
        </w:tc>
      </w:tr>
      <w:tr>
        <w:trPr>
          <w:trHeight w:val="8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8 016,9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8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Далабайского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1 019,9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Тассуатского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