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e768" w14:textId="111e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Пригородное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мая 2014 года № А-6/194. Зарегистрировано Департаментом юстиции Акмолинской области 27 июня 2014 года № 4235. Утратило силу постановлением акимата Жаркаинского района Акмолинской области от 20 апреля 2016 года № А-4/162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Пригородное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Смагулову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 № А-6/194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Пригородное Жаркаинского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Пригородное Жаркаинского района" (далее – аппарат акима села Пригородное)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села Пригородное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села Пригородное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села Пригородное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села Пригородное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села Пригородное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села Пригородное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021114, Республика Казахстан, Акмолинская область, Жаркаинский район, село Пригородное.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"Жарқайың ауданының Пригород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"Аппарат акима села Пригородное Жаркаинского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села Пригородное.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села Пригородное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села Пригородное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 Пригородное.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села Пригородное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аппарата акима села Пригородное является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акиму села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проблем социально - 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документационное обеспечение деятельности акима,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учет и рассмотрение обращений физических и юридических лиц, организует проведение личного приема граждан акимом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автоматизацию процесса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аппаратом акима села Пригородное осуществляется акимом села, который несет персональную ответственность за выполнение возложенных на аппарат акима села Пригородное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села Пригородное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аппарата акима села Пригородное;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аппарата акима села Пригородное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аппарата акима села Пригородное,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обязательно для выполнения всеми работниками аппарата акима села Пригородное;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аппарат акима села Пригородное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аппарата акима села Пригородное;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села Пригородное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акима села Пригородное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аппаратом акима села Пригородное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села Пригородное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села Пригородное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