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9c63" w14:textId="4709c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(понижении) базовых ставок земельного налога на земельные участки города Державинска, сельских населенных пунктов и земель сельскохозяйственного назначения Жаркаинского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17 марта 2014 года № 5С-32/7. Зарегистрировано Департаментом юстиции Акмолинской области 24 апреля 2014 года № 4123. Утратило силу решением Жаркаинского районного маслихата Акмолинской области от 30 марта 2015 года № 5С-40/13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Жаркаинского районного маслихата Акмолинской области от 30.03.2015 № 5С-40/13 (вступает в силу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налогах и других обязательных платежах в бюджет (Налоговый кодекс)» от 10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Жаркаинский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Повысить (понизить) базовые ставки земельного налога на земельные участки города Державинска, сельских населенных пунктов и земель сельскохозяйственного назначения Жаркаинского района, за исключением земель, выделенных (отведенных) под автостоянки (паркинги), автозаправочные станции,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Н.Рахимов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У.Ахметова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 района                   А.Уисимбаев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Жаркаинскому району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по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Республики Казахстан»             М.Мустафин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марта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5С-32/7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Проценты повышения (понижения) базовых ставок земельного налога на земельные участки города Державинска Жаркаинского района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1"/>
        <w:gridCol w:w="11469"/>
      </w:tblGrid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зон</w:t>
            </w:r>
          </w:p>
        </w:tc>
        <w:tc>
          <w:tcPr>
            <w:tcW w:w="1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повышения (+), понижения (-)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базовых ставок земельного налога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1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1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1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1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</w:p>
        </w:tc>
        <w:tc>
          <w:tcPr>
            <w:tcW w:w="1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</w:p>
        </w:tc>
        <w:tc>
          <w:tcPr>
            <w:tcW w:w="1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</w:t>
            </w:r>
          </w:p>
        </w:tc>
        <w:tc>
          <w:tcPr>
            <w:tcW w:w="1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</w:t>
            </w:r>
          </w:p>
        </w:tc>
        <w:tc>
          <w:tcPr>
            <w:tcW w:w="1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XIII</w:t>
            </w:r>
          </w:p>
        </w:tc>
        <w:tc>
          <w:tcPr>
            <w:tcW w:w="1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марта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5С-32/7      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Проценты повышения (понижения) базовых ставок земельного налога на земельные участки сельских населенных пунктов Жаркаинского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9"/>
        <w:gridCol w:w="9041"/>
      </w:tblGrid>
      <w:tr>
        <w:trPr>
          <w:trHeight w:val="30" w:hRule="atLeast"/>
        </w:trPr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зон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повышения (+), понижения (-)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базовых ставок земельного налога</w:t>
            </w:r>
          </w:p>
        </w:tc>
      </w:tr>
      <w:tr>
        <w:trPr>
          <w:trHeight w:val="30" w:hRule="atLeast"/>
        </w:trPr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30" w:hRule="atLeast"/>
        </w:trPr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30" w:hRule="atLeast"/>
        </w:trPr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30" w:hRule="atLeast"/>
        </w:trPr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30" w:hRule="atLeast"/>
        </w:trPr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30" w:hRule="atLeast"/>
        </w:trPr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</w:tr>
      <w:tr>
        <w:trPr>
          <w:trHeight w:val="30" w:hRule="atLeast"/>
        </w:trPr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</w:tr>
      <w:tr>
        <w:trPr>
          <w:trHeight w:val="30" w:hRule="atLeast"/>
        </w:trPr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</w:tr>
      <w:tr>
        <w:trPr>
          <w:trHeight w:val="30" w:hRule="atLeast"/>
        </w:trPr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</w:tr>
      <w:tr>
        <w:trPr>
          <w:trHeight w:val="30" w:hRule="atLeast"/>
        </w:trPr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</w:tr>
      <w:tr>
        <w:trPr>
          <w:trHeight w:val="30" w:hRule="atLeast"/>
        </w:trPr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XIII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195" w:hRule="atLeast"/>
        </w:trPr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XVII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XVIII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XIX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</w:tr>
      <w:tr>
        <w:trPr>
          <w:trHeight w:val="30" w:hRule="atLeast"/>
        </w:trPr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</w:tr>
      <w:tr>
        <w:trPr>
          <w:trHeight w:val="30" w:hRule="atLeast"/>
        </w:trPr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XXII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</w:tr>
      <w:tr>
        <w:trPr>
          <w:trHeight w:val="30" w:hRule="atLeast"/>
        </w:trPr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XXIII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</w:t>
            </w:r>
          </w:p>
        </w:tc>
      </w:tr>
      <w:tr>
        <w:trPr>
          <w:trHeight w:val="30" w:hRule="atLeast"/>
        </w:trPr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XXIV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</w:t>
            </w:r>
          </w:p>
        </w:tc>
      </w:tr>
      <w:tr>
        <w:trPr>
          <w:trHeight w:val="30" w:hRule="atLeast"/>
        </w:trPr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</w:t>
            </w:r>
          </w:p>
        </w:tc>
      </w:tr>
      <w:tr>
        <w:trPr>
          <w:trHeight w:val="30" w:hRule="atLeast"/>
        </w:trPr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</w:t>
            </w:r>
          </w:p>
        </w:tc>
      </w:tr>
      <w:tr>
        <w:trPr>
          <w:trHeight w:val="30" w:hRule="atLeast"/>
        </w:trPr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</w:t>
            </w:r>
          </w:p>
        </w:tc>
      </w:tr>
      <w:tr>
        <w:trPr>
          <w:trHeight w:val="30" w:hRule="atLeast"/>
        </w:trPr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</w:t>
            </w:r>
          </w:p>
        </w:tc>
      </w:tr>
      <w:tr>
        <w:trPr>
          <w:trHeight w:val="30" w:hRule="atLeast"/>
        </w:trPr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XXIX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</w:t>
            </w:r>
          </w:p>
        </w:tc>
      </w:tr>
      <w:tr>
        <w:trPr>
          <w:trHeight w:val="30" w:hRule="atLeast"/>
        </w:trPr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</w:t>
            </w:r>
          </w:p>
        </w:tc>
      </w:tr>
      <w:tr>
        <w:trPr>
          <w:trHeight w:val="30" w:hRule="atLeast"/>
        </w:trPr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</w:t>
            </w:r>
          </w:p>
        </w:tc>
      </w:tr>
      <w:tr>
        <w:trPr>
          <w:trHeight w:val="30" w:hRule="atLeast"/>
        </w:trPr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XXXII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марта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5С-32/7      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Проценты повышения (понижения) базовых ставок земельного налога на земельные участки сельскохозяйственного назначения Жаркаинского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0"/>
        <w:gridCol w:w="9650"/>
      </w:tblGrid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зон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повышения (+), понижения (-)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базовых ставок земельного налога</w:t>
            </w:r>
          </w:p>
        </w:tc>
      </w:tr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+40</w:t>
            </w:r>
          </w:p>
        </w:tc>
      </w:tr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+40</w:t>
            </w:r>
          </w:p>
        </w:tc>
      </w:tr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+40</w:t>
            </w:r>
          </w:p>
        </w:tc>
      </w:tr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+40</w:t>
            </w:r>
          </w:p>
        </w:tc>
      </w:tr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</w:tr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</w:tr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</w:tr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XIII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XVII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XVIII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XIX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XXII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