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f635" w14:textId="b05f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Жаркаинского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17 марта 2014 года № 5С-32/6. Зарегистрировано Департаментом юстиции Акмолинской области 14 апреля 2014 года № 4093. Утратило силу решением Жаркаинского районного маслихата Акмолинской области от 22 августа 2016 года № 6С-4/11</w:t>
      </w:r>
    </w:p>
    <w:p>
      <w:pPr>
        <w:spacing w:after="0"/>
        <w:ind w:left="0"/>
        <w:jc w:val="left"/>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22.08.2016 </w:t>
      </w:r>
      <w:r>
        <w:rPr>
          <w:rFonts w:ascii="Times New Roman"/>
          <w:b w:val="false"/>
          <w:i w:val="false"/>
          <w:color w:val="ff0000"/>
          <w:sz w:val="28"/>
        </w:rPr>
        <w:t>№ 6С-4/11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Жаркаинского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Жаркаинского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марта 2014 года</w:t>
            </w:r>
            <w:r>
              <w:br/>
            </w:r>
            <w:r>
              <w:rPr>
                <w:rFonts w:ascii="Times New Roman"/>
                <w:b w:val="false"/>
                <w:i w:val="false"/>
                <w:color w:val="000000"/>
                <w:sz w:val="20"/>
              </w:rPr>
              <w:t>№ 5С -32/6</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Жаркаинского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Жаркаинского районного маслихата (далее – регламент) разработан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Жаркаинский районный маслихат (местный представительный орган) – выборный орган, избираемый населением Жаркаинского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Жаркаинского района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города,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исполнительного органа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Государственное учреждение "Отдел экономики и финансов" Жаркаинского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района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Акмолинской области об исполнении бюджета рассматриваются маслихатом района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района на сходах местного сообщества группой депутатов, возглавляемой секретарем маслихата, председателями постоянных комиссий в средствах массовой информации.</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7"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3"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Государственное учреждение "Аппарат Жаркаинского районного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