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eab5a" w14:textId="30eab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и размера на обучение на дому детей с ограниченными возможностями из числа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Есильского районного маслихата Акмолинской области от 12 ноября 2014 года № 35/6. Зарегистрировано Департаментом юстиции Акмолинской области 9 декабря 2014 года № 4498. Утратило силу решением Есильского районного маслихата Акмолинской области от 02 февраля 2017 года № 11/3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Есильского районного маслихата Акмолинской области от 02.02.2017 </w:t>
      </w:r>
      <w:r>
        <w:rPr>
          <w:rFonts w:ascii="Times New Roman"/>
          <w:b w:val="false"/>
          <w:i w:val="false"/>
          <w:color w:val="ff0000"/>
          <w:sz w:val="28"/>
        </w:rPr>
        <w:t>№ 11/3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управлении и самоуправлении в Республике Казахстан", от 13 апреля 2005 года </w:t>
      </w:r>
      <w:r>
        <w:rPr>
          <w:rFonts w:ascii="Times New Roman"/>
          <w:b w:val="false"/>
          <w:i w:val="false"/>
          <w:color w:val="000000"/>
          <w:sz w:val="28"/>
        </w:rPr>
        <w:t>"О социальной защите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инвалидов в Республике Казахстан", от 11 июля 2002 года </w:t>
      </w:r>
      <w:r>
        <w:rPr>
          <w:rFonts w:ascii="Times New Roman"/>
          <w:b w:val="false"/>
          <w:i w:val="false"/>
          <w:color w:val="000000"/>
          <w:sz w:val="28"/>
        </w:rPr>
        <w:t>"О социальной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медико-педагогической коррекционной поддержке детей с ограниченными возможностями" Есильский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Определить следующий порядок возмещения затрат на обучение на дому детей с ограниченными возможностями из числа инвалидов: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возмещение затрат на обучение на дому (кроме детей-инвалидов, находящихся на полном государственном обеспечении и детей-инвалидов, в отношении которых родители лишены родительских прав) предоставляется одному из родителей и иным законным представителям детей с ограниченными возможностями из числа инвалидов, независимо от дохода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возмещение затрат предоставляется с месяца обращения до окончания срока, установленного в заключении межведомственной психолого-медико-педагогической консультации при государственном учреждении "Управление образования Акмолинской области" и справки об инвалидности;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возмещение затрат производится за истекший месяц по мере поступления финансирования. При наличии обстоятельств, повлекших прекращение возмещения затрат (достижение возраста 18 лет, смерть ребенка с ограниченными возможностями из числа инвалидов, снятие инвалидности), выплата прекращается с месяца, следующего за тем, в котором наступили соответствующие обстоятельства.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Определить размер возмещения затрат на обучение на дому детей с ограниченными возможностями из числа инвалидов по индивидуальному учебному плану - ежемесячно на каждого ребенка три месячных расчетных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С.Кудабаев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Есильского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