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7090f" w14:textId="d3709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сельского хозяйства Есильского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Есильского района Акмолинской области от 27 июня 2014 года № а-6/238. Зарегистрировано Департаментом юстиции Акмолинской области 29 июля 2014 года 4299. Утратило силу постановлением акимата Есильского района Акмолинской области от 11 марта 2015 года № а-3/108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Есильского района Акмолинской области от 11.03.2015 № а-3/108 (вступает в силу и вводится в действие со дня подписания).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«О государственном имуществе»,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Типового 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органа Республики Казахстан,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410, в связи с передачей функции, полномочий и штатной единицы, акимат Есильского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«Отдел сельского хозяйства Есильского района».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акимата Есильского района возложить на заместителя акима Есильского района Калмухамбетова А.А.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акимата Есильского района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К.Рахметов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Есильского района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Акмолинской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 июня 2014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а-6/238 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Государственного учреждения «Отдел сельского хозяйства Есильского района»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«Отдел сельского хозяйства Есильского района» является государственным органом Республики Казахстан, осуществляющим руководство в сфере сельского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«Отдел сельского хозяйства Есильского района» ведомств не имеет.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«Отдел сельского хозяйства Есильского района» осуществляет свою деятельность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 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«Отдел сельского хозяйства Есильского района»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«Отдел сельского хозяйства Есильского района»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«Отдел сельского хозяйства Есильского района»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«Отдел сельского хозяйства Есильского района»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«Отдел сельского хозяйства Есильского района»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Акмолинская область, 020900, Есильский район, город Есиль, улица Конаева 13.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государственного органа: государственное учреждение «Отдел сельского хозяйства Есильского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Настоящее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«Отдел сельского хозяйства Есильского района».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государственного учреждения «Отдел сельского хозяйства Есильского района»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Государственному учреждению «Отдел сельского хозяйства Есильского района»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«Отдел сельского хозяйства Есильского района».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«Отдел сельского хозяйства Есильского района»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4"/>
    <w:bookmarkStart w:name="z2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Миссия, основные задачи, функции, права и обязанности государственного органа</w:t>
      </w:r>
    </w:p>
    <w:bookmarkEnd w:id="5"/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Миссией государственного учреждения является формирование и реализация аграрной политики района в сфере развития агропромышленного комплекса и сельских территорий в целях содействия экономическому росту и достижению качественно нового уровня конкурентоспособности отраслей агропромышленного комплекса.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Задачи государственного учреждения «Отдел сельского хозяйства Есильского района»: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информационное, аналитическое, организационное и правовое обеспечение деятельности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проведение единой государственной политики в области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выполнение задач по иным вопросам, отнесенным к компетенции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Функции государственного учреждения «Отдел сельского хозяйства Есильского района»: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осуществление мониторинга развития сельского хозяйства, организация внедрения новых технологий и подходов в сельском хозяйстве;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разработка программ развития агропромышленного комплекса, среднесрочных планов развития сельского хозяйства и обеспечение их реализации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государственной поддержки субъектов агропромышленного комплекса в соответствии с законами Республики Казахстан, государственными, отраслевыми (секторальными), региональными программами и другими нормативными правовыми актами в данной сфере;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проведение работы по разъяснению субъектам агропромышленного комплекса основных направлений и механизмов государственной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проведение сбора оперативной информации в области агропромышленного комплекса и сельских территорий и предоставление ее местному исполнительному органу (акимату)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осуществление мероприятий по реализации всех программ субсидирования из областного бюджета на удешевление стоимости горюче-смазочных материалов и других товарно-материальных ценностей, поддержку качества урожайности и качества производимых сельскохозяйственных культур, поддержку семеноводства;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осуществление прав владения и пользования государственными долями в товариществах с ограниченной ответственностью в сфере сельского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Права и обязанности государственного учреждения «Отдел сельского хозяйства Есильского района»: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вносить в акимат района предложения по целям, приоритетам и стратегии развития отношений в сфере своей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вносить предложения в исполнительные местные органы об отмене или изменении ими актов, противоречащих законодательству;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запрашивать и получать в установленные сроки информацию от исполнительных местных органов и других организаций по вопросам сельского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выступать от имени исполнительного органа района истцом в судах в интересах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осуществлять иные права, предусмотренные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проводить в жизнь политику Президента Республики Казахстан, по охране и укреплению государственного суверенитета, конституционного строя, обеспечение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руководствоваться в работе и строго исполнять 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Казахстан, акты Президента и Правительства, постановления акиматов области и района, решения и распоряжения акимов области,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препятствовать и предупреждать любые проявления коррупции в работе государственных органов.</w:t>
      </w:r>
    </w:p>
    <w:bookmarkEnd w:id="6"/>
    <w:bookmarkStart w:name="z4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Организация деятельности государственного органа</w:t>
      </w:r>
    </w:p>
    <w:bookmarkEnd w:id="7"/>
    <w:bookmarkStart w:name="z4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государственного учреждения «Отдел сельского хозяйства Есильского района» осуществляется первым руководителем, который несет персональную ответственность за выполнение возложенных на государственное учреждение «Отдел сельского хозяйства Есильского района»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Первый руководитель государственного учреждения «Отдел сельского хозяйства Есильского района» назначается на должность и освобождается от должности акимом Есильского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Полномочия первого руководителя государственного учреждения «Отдел сельского хозяйства Есильского района»: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работой государственного учреждения, несет персональную ответственность за выполнение возложенных на государственное учреждение задач и осуществление им своих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работников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назначает на должность и освобождает от должности работников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порядке налагает дисциплинарные взыскания на сотрудников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подписывает акты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утверждает положение о структурных подразделениях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представляет государственное учреждение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учреждения «Отдел сельского хозяйства Есильского района» в период его отсутствия осуществляется лицом, его замещающим в соответствии с действующим законодательством.</w:t>
      </w:r>
    </w:p>
    <w:bookmarkEnd w:id="8"/>
    <w:bookmarkStart w:name="z5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Имущество государственного органа</w:t>
      </w:r>
    </w:p>
    <w:bookmarkEnd w:id="9"/>
    <w:bookmarkStart w:name="z5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Государственное учреждение «Отдел сельского хозяйства Есильского района»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«Отдел сельского хозяйства Есильского района»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государственным учреждением «Отдел сельского хозяйства Есильского района»,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Государственное учреждение «Отдел сельского хозяйства Есильского района»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0"/>
    <w:bookmarkStart w:name="z6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Реорганизация и упразднение государственного органа</w:t>
      </w:r>
    </w:p>
    <w:bookmarkEnd w:id="11"/>
    <w:bookmarkStart w:name="z6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государственного учреждения «Отдел сельского хозяйства Есильского района» осуществляются в соответствии с законодательством Республики Казахстан.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