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c956" w14:textId="8fac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Интернационального сельского округа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июня 2014 года № а-6/240. Зарегистрировано Департаментом юстиции Акмолинской области 16 июля 2014 года 4279.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"Об изменении административно-территориального устройства Акмолинской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5С-20-10 "Об изменении административно-территориального устройства Акмолинской области",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Интернационального сельского округа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а-6/240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Интернационального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Есильского района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постановлениея акимата Есильского района Акмолинской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а-3/111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Интернационального сельского округа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Интернационального сельского округа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Интернационального сельского округа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Интернационального сельского округа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Интернационального сельского округа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Интернационального сельского округа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Интернационального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020900, Республика Казахстан, Акмолинская область, Есильский район, село Интернациональное, улица Ленина,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Интернационального сельского округа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Интернационального сельского округа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Интернационального сельского округа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Интернационального сельского округа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Интернационального сельского округа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Интернационального сельского округа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Задачей государственного учреждения "Аппарат акима Интернационального сельского округа Есильского района Акмолинской области" является 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Интернационального сельского округа Есильского района Акмолинской области"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учет и рассмотрение обращений физических и юридических лиц, организует проведение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Интернационального сельского округа Есильского района Акмолинской области"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Интернационального сельского округа Есильского района Акмолинской области"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сельского округа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сельского округа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Интернационального сельского округа Есильского района Акмолинской области"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Интернационального сельского округа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Интернационального сельского округа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Интернационального сельского округа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Интернационального сельского округа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