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51bc" w14:textId="cd85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Енбекшильдерскому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24 ноября 2014 года № а-8/343. Зарегистрировано Департаментом юстиции Акмолинской области 11 декабря 2014 года № 4501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предложения на общественные работы по Енбекшильдерскому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Енбекшильдерскому району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А.Садуақасұлы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2014 года № а-8/343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предложения на общественные работы по Енбекшильдерскому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044"/>
        <w:gridCol w:w="1560"/>
        <w:gridCol w:w="2398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п/№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Степняк»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Аксуского сельского округа»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Енбекшильдерского сельского округа»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Заозерное»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Кенащи»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Краснофлотское»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Мамай»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2014 года № а-8/343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конкретные условия общественных работ, размеры оплаты труда участников и источники их финансирования по Енбекшильдерскому району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226"/>
        <w:gridCol w:w="2189"/>
        <w:gridCol w:w="2073"/>
        <w:gridCol w:w="2877"/>
        <w:gridCol w:w="1845"/>
        <w:gridCol w:w="1745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Степняк»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93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Аксуского сельского округа»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Енбекшильдерского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Заозерное»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Кенащи»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Краснофлотское»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935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Мамай»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