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0346" w14:textId="e340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Енбекшильдерского районного маслихата от 9 января 2013 года № С-12/5 "Об утверждении поправочных коэффициентов к базовым ставкам платы за земельные участки в сельских населенных пунктах Енбекшильдерского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22 октября 2014 года № С-32/6. Зарегистрировано Департаментом юстиции Акмолинской области 28 ноября 2014 года № 4484. Утратило силу решением маслихата района Биржан сал Акмолинской области от 29 марта 2018 года № С-22/8.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С-22/8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13 декабря 2013 года № А-11/556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2013 года № 5С-20-10 "Об изменении административно–территориального устройства Акмолинской области",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"Об утверждении поправочных коэффициентов к базовым ставкам платы за земельные участки в сельских населенных пунктах Енбекшильдерского района" от 9 января 2013 года № С-12/5 (зарегистрировано в Реестре государственной регистрации нормативных правовых актов № 3645, опубликовано 15 февраля 2013 года в районных газетах "Жаңа дәуір", "Сельская новь")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О.Жомартов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С–32/6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сельских населенных пунктах Енбекшильдерского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2808"/>
        <w:gridCol w:w="7592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земельного налога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01-173-001 село Заозерное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аул Ульги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01-172-004 аул Андыкожа батыр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село Макинка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Бирсуат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Жокей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Кызылуюм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Карловка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Трамбовка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Уюмшил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село Пригорхоз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01-172-007 село Кенащи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01-172-010 село Невское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аул Ангал батыр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Когам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Макпал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Буланды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Карагай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Каратал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Заураловка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Кудукагаш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Яблоновка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Баймырза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Сауле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01-172-009 село Мамай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Енбекшильдерское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Актас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Акбулак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01-172-008 село Краснофлотское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село Жаналык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Шошкалы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Валиханово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Алга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Кудабас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01-172-030 село Сапак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01-172-030 село Аксу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