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34a6" w14:textId="7643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Мамай Енбекшильдерского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26 августа 2014 года № а-6/246. Зарегистрировано Департаментом юстиции Акмолинской области 25 сентября 2014 года № 4366. Утратило силу постановлением акимата Енбекшильдерского района Акмолинской области от 22 апреля 2016 года № а-4/73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Енбекшильдерского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13 декабря 2013 года № А-11/556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2013 года № 5С-20-10 "Об изменении административно-территориального устройства Акмолинской области",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Мамай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Аутенова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а-6/246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Мамай Енбекшильдерского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Мамай Енбекшильдерского района"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Мамай Енбекшильдерского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Мамай Енбекшильдерского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Мамай Енбекшильдерского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Мамай Енбекшильдерского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Мамай Енбекшильдерского района" по вопросам своей компетенции в установленном законодательстве порядке принимает решения, оформляемые решениями и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Мамай Енбекшильдерского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020700, Республика Казахстан, Акмолинская область, Енбекшильдерский район, село Мамай, улица Шокана Уалиханова,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"Еңбекшілдер ауданының Мамай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Мамай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Мамай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Мамай Енбекшильдерского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Мамай Енбекшильдерского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Мамай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Мамай Енбекшильдерского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Мамай Енбекшильдерского района"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села Мамай Енбекшильдерского района": информационно-аналитическое, организационно-правовое и материально-техническое обеспечение деятельности акима осуществляется аппаратом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села Мамай Енбекшильдерского района"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проблемы,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села Мамай Енбекшильдерского района"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Мамай Енбекшильдерского района" осуществляется акимом села, который несет персональную ответственность за выполнение возложенных на государственное учреждение "Аппарат акима села Мамай Енбекшильдерского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"Аппарат акима села Мамай Енбекшильдерского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государственного учреждения "Аппарат акима села Мамай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государственного учреждения "Аппарат акима села Мамай Енбекшильдерского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государственного учреждения "Аппарат акима села Мамай Енбекшильдерского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обязательные для выполнения всеми работниками государственного учреждения "Аппарат акима села Мамай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"Аппарат акима села Мамай Енбекшильдерского района"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государственного учреждения "Аппарат акима села Мамай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Мамай Енбекшильдерского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Мамай Енбекшильдерского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Мамай Енбекшильдерского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Мамай Енбекшильдерского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Мамай Енбекшильдерского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