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fab6" w14:textId="d2bf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Заозерное Енбекшильдерского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25 августа 2014 года № а-6/244. Зарегистрировано Департаментом юстиции Акмолинской области 25 сентября 2014 года № 4364. Утратило силу постановлением акимата Енбекшильдерского района Акмолинской области от 22 апреля 2016 года № а-4/73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Енбекшильдерского района Акмолинской области от 22.04.2016 </w:t>
      </w:r>
      <w:r>
        <w:rPr>
          <w:rFonts w:ascii="Times New Roman"/>
          <w:b w:val="false"/>
          <w:i w:val="false"/>
          <w:color w:val="ff0000"/>
          <w:sz w:val="28"/>
        </w:rPr>
        <w:t>№ а-4/73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13 декабря 2013 года № А-11/556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13 декабря 2013 года № 5С-20-10 "Об изменении административно-территориального устройства Акмолинской области",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Заозерное Енбекшильдерского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Аутенова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А.Садуақасұлы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а-6/244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села Заозерное Енбекшильдерского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Заозерное Енбекшильдерского района"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села Заозерное Енбекшильдерского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села Заозерное Енбекшильдерского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села Заозерное Енбекшильдерского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села Заозерное Енбекшильдерского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села Заозерное Енбекшильдерского района" по вопросам своей компетенции в установленном законодательстве порядке принимает решения, оформляемые решениями и распоряжениями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села Заозерное Енбекшильдерского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020700, Республика Казахстан, Акмолинская область, Енбекшильдерский район, село Заозерное, микрорайон, дом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 – "Еңбекшілдер ауданының Заозерный ауылы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 – государственное учреждение "Аппарат акима села Заозерное Енбекшильдерского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Заозерное Енбекшильдерского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села Заозерное Енбекшильдерского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села Заозерное Енбекшильдерского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села Заозерное Енбекшильдерского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села Заозерное Енбекшильдерского района"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Миссией государственного учреждения "Аппарат акима села Заозерное Енбекшильдерского района" является обеспечение проведения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 государственного учреждения "Аппарат акима села Заозерное Енбекшильдерского района": информационно-аналитическое, организационно-правовое и материально-техническое обеспечение деятельности акима осуществляется аппаратом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Государственное учреждение "Аппарат акима села Заозерное Енбекшильдерского района"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проводит в жизнь политику Президента Республики Казахстан по охране и укреплению государственного суверенитета, конституционного строя, обеспечение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реализует стратегию социально-экономического развития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 анализ проблем социально-экономического развития села,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проводит объективный анализ государственного органа, выявляет важнейшие проблемы, подлежащие решению с участием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содействует вопросу обеспечения законности и правопорядка, укреплению государственной и трудовой дисциплины, общественного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рассматривает служебные документы и обращения граждан, организует их прием;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меры, направленные на надлежащее применение государственного и русского языков, соблюдение правил делопроизводства, улучшения стиля и методов работы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Для осуществления своих функций государственное учреждение "Аппарат акима села Заозерное Енбекшильдерского района" имеет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запрашивает и получает необходимые информации, документы и иные материалы от должностных лиц государственных органов и других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государственные транспортные средства, системы связи и коммуникации;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привлекать к работе специалистов, представителей правоохранительных, финансовых, налоговых и других государственных органов, в том числе на договорной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вносить акиму района предложения по совершенствованию структуры деятельности органов государственной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соблюдать требования трудового законодательства Республики Казахстан, трудового договора, изданных им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обеспечивать работникам профессиональную подготовку, переподготовку и повышение их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"Аппарат акима села Заозерное Енбекшильдерского района" осуществляется акимом села, который несет персональную ответственность за выполнение возложенных на государственное учреждение "Аппарат акима села Заозерное Енбекшильдерского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Аким села назначается на должность и освобождается от должности, либо избирается и освобождается в порядке,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государственного учреждения "Аппарат акима села Заозерное Енбекшильдерского района" и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функции и полномочия работников государственного учреждения "Аппарат акима села Заозерное Енбекшильдерского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назначает на должности и освобождает от должностей работников государственного учреждения "Аппарат акима села Заозерное Енбекшильдерского района"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в порядке, установленном законодательством Республики Казахстан поощрения работников государственного учреждения "Аппарат акима села Заозерное Енбекшильдерского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дает указания по вопросам, входящим в его компетенцию обязательные для выполнения всеми работниками государственного учреждения "Аппарат акима села Заозерное Енбекшильдерского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представляет государственное учреждение "Аппарат акима села Заозерное Енбекшильдерского района" в государственных органах и других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утверждает перспективные и текущие планы государственного учреждения "Аппарат акима села Заозерное Енбекшильдерского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осуществлять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"Аппарат акима села Заозерное Енбекшильдерского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села Заозерное Енбекшильдерского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 "Аппарат акима села Заозерное Енбекшильдерского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села Заозерное Енбекшильдерского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"Аппарат акима села Заозерное Енбекшильдерского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