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a98f" w14:textId="483a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проживающим на территории Енбекшильдерского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18 февраля 2014 года № а-2/51. Зарегистрировано Департаментом юстиции Акмолинской области 11 марта 2014 года № 4028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занятости населения» от 23 января 2001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проживающим на территории Енбекшильдерского района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длительное время не работающие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Ахметову О.Т.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А.Садуақасұлы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