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3455" w14:textId="48e3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мероприятии на территории Еркиншиликского аульного округа Ерейментауского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Еркиншиликского аульного округа Ерейментауского района Акмолинской области от 21 мая 2014 года № 5. Зарегистрировано Департаментом юстиции Акмолинской области 23 мая 2014 года № 4205. Утратило силу решением акима Еркиншиликского сельского округа Ерейментауского района Акмолинской области от 19 мая 2017 года №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Еркиншиликского сельского округа Ерейментауского района Акмолинской области от 19.05.2017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Ерейментауского района от 22 апреля 2014 года № 01-30-230, аким Еркиншиликского аульного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на территории Еркиншиликского аульного округа Ерейментауского района, в связи с выявлением очага инфекционной болезни бруцеллез среди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Еркиншиликского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аульного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Амангельдинов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