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49bc" w14:textId="2ae4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Тайбай Тайбайского аульного округа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Тайбайского аульного округа Ерейментауского района Акмолинской области от 4 июня 2014 года № 4. Зарегистрировано Департаментом юстиции Акмолинской области 6 июня 2014 года № 4224. Утратило силу решением акима Тайбайского аульного округа Ерейментауского района Акмолинской области от 21 сентября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Тайбайского аульного округа Ерейментауского района Акмолинской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Ерейментауского района от 28 мая 2014 года № 01-30-309, аким Тайбайского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Тайбай Тайбайского аульного округа Ерейментауского района, в связи с выявлением очага инфекционной болезни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Тайбайского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Жаншуаков Ж.А.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