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6bb89" w14:textId="f76bb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жилищно-коммунального хозяйства, пассажирского транспорта, автомобильных дорог, строительства и жилищной инспекции Ерейментауского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Ерейментауского района Акмолинской области от 23 декабря 2014 года № а-12/646. Зарегистрировано Департаментом юстиции Акмолинской области 29 декабря 2014 года № 4539. Утратило силу постановлением акимата Ерейментауского района Акмолинской области от 20 апреля 2016 года № а-4/152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Ерейментауского района Акмолинской области от 20.04.2016 </w:t>
      </w:r>
      <w:r>
        <w:rPr>
          <w:rFonts w:ascii="Times New Roman"/>
          <w:b w:val="false"/>
          <w:i w:val="false"/>
          <w:color w:val="ff0000"/>
          <w:sz w:val="28"/>
        </w:rPr>
        <w:t>№ а-4/152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и 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Типового 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органа Республики Казахстан, утвержденным Указом Президента Республики Казахстан от 29 октября 2012 года № 410, акимат Ерейментауского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жилищно-коммунального хозяйства, пассажирского транспорта, автомобильных дорог, строительства и жилищной инспекции Ерейментауского района",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Ерейментауского района З.Б. Жусупову.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Ерейментауского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а-12/646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жилищно-коммунального хозяйства, пассажирского транспорта, автомобильных дорог, строительства и жилищной инспекции Ерейментауского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жилищно-коммунального хозяйства, пассажирского транспорта, автомобильных дорог, строительства и жилищной инспекции Ерейментауского района" является государственным органом Республики Казахстан, осуществляющим руководство в сфере жилищно-коммунального хозяйства, пассажирского транспорта и автомобильных дорог, строительства и жилищной инспекции обеспечения государственного контроля в области жилищного фонда Ерейментауского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"Отдел жилищно-коммунального хозяйства, пассажирского транспорта, автомобильных дорог, строительства и жилищной инспекции Ерейментауского района" имеет ведомства: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коммунальное государственное предприятие на праве хозяйственного ведения "Теплосервис" при акимате Ерейментауского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коммунальное государственное предприятие на праве хозяйственного ведения "Ерейментау Су Арнасы" при акимате Ерейментауского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"Отдел жилищно-коммунального хозяйства, пассажирского транспорта, автомобильных дорог, строительства и жилищной инспекции Ерейментауского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жилищно-коммунального хозяйства, пассажирского транспорта, автомобильных дорог, строительства и жилищной инспекции Ерейментауского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жилищно-коммунального хозяйства, пассажирского транспорта, автомобильных дорог, строительства и жилищной инспекции Ерейментауского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Государственное учреждение "Отдел жилищно-коммунального хозяйства, пассажирского транспорта, автомобильных дорог, строительства и жилищной инспекции Ерейментауского района" имеет право выступать стороной гражданско-правовых отношений от имени государства, в пределах компетенции, установленной законодательством,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"Отдел жилищно-коммунального хозяйства, пассажирского транспорта, автомобильных дорог, строительства и жилищной инспекции Ерейментауского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жилищно-коммунального хозяйства, пассажирского транспорта, автомобильных дорог, строительства и жилищной инспекции Ерейментауского района"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"Отдел жилищно-коммунального хозяйства, пассажирского транспорта, автомобильных дорог, строительства и жилищной инспекции Ерейментауского района" утверждаются акиматом района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государственного учреждения "Отдел жилищно-коммунального хозяйства, пассажирского транспорта, автомобильных дорог, строительства и жилищной инспекции Ерейментауского района": индекс 020800, Республика Казахстан, Акмолинская область, Ерейментауский район, город Ерейментау, улица Абая Кунанбаева, 121.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– государственное учреждение "Отдел жилищно-коммунального хозяйства, пассажирского транспорта, автомобильных дорог, строительства и жилищной инспекции Ерейментауского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жилищно-коммунального хозяйства, пассажирского транспорта, автомобильных дорог, строительства и жилищной инспекции Ерейментауского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"Отдел жилищно-коммунального хозяйства, пассажирского транспорта, автомобильных дорог, строительства и жилищной инспекции Ерейментауского района" осуществляется из республиканского и местных бюджетов.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"Отдел жилищно-коммунального хозяйства, пассажирского транспорта, автомобильных дорог, строительства и жилищной инспекции Ерейментауского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жилищно-коммунального хозяйства, пассажирского транспорта, автомобильных дорог, строительства и жилищной инспекции Ерейментауского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"Отдел жилищно-коммунального хозяйства, пассажирского транспорта, автомобильных дорог, строительства и жилищной инспекции Ерейментауского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 "Отдел жилищно-коммунального хозяйства, пассажирского транспорта, автомобильных дорог, строительства и жилищной инспекции Ерейментауского района"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"Отдел жилищно-коммунального хозяйства, пассажирского транспорта, автомобильных дорог, строительства и жилищной инспекции Ерейментауского района": осуществление государственной политики в области строительства, жилищных отношений, коммуникаций, дорог районного значения, внутрирайонных общественных пассажирских перевозок, государственный контроль в области жилищного фонда на территории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 государственного учреждения "Отдел жилищно-коммунального хозяйства, пассажирского транспорта, автомобильных дорог, строительства и жилищной инспекции Ерейментауского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организация и обеспечение функционирования и развития систем инженерного обеспечения жизнедеятельности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взаимодействие с предприятиями коммунальной сферы в вопросах стабилизации уровня и дальнейшего роста качества коммунальных услуг, получаемых населением и учреждениями бюджетной сферы;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обеспечение необходимого уровня благоустройства, санитарного состояния, озеленения и проведения комплекса мероприятий по созданию и поддержанию благоприятной окружающей среды в районе;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контроль деятельности органов управления объектами кондоминиумов по сохранению и надлежащей эксплуатации жилищного фонда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реализация государственных программ на территории района в пределах компетенции, установленной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организация мероприятий по сохранению и надлежащей эксплуатации жилищного фонда, обеспечение жильем отдельных категорий граждан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реализация градостроительных проектов, разрабатываемых для развития утвержденного генерального плана (комплексной схемы градостроительного планирования, проектов планировки) Ерейментауского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принятие решений о строительстве, расширении, техническом перевооружении, модернизации, реконструкции (перепланировке, переоборудовании, перепрофилировании), реставрации и капитальном ремонте строений, зданий, сооружений, инженерных и транспортных коммуникаций, а также об инженерной подготовке территории и о благоустройстве, озеленении, консервации строек (объектов), проведении комплекса работ по постутилизации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реализация градостроительных проектов, проектов детальной планировки и застройки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организация технического обследования общего имущества объекта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определение перечня, периодов и очередности проведения отдельных видов капитального ремонта общего имущества объекта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согласование сметы расходов на проведение отдельных видов капитального ремонта общего имущества объекта кондоминиума, представленной органом управления объекта кондоминиума, финансируемых с участием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принятие участия в комиссиях по приемке выполненных работ по отдельным видам капитального ремонта общего имущества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 государственного учреждения "Отдел жилищно-коммунального хозяйства, пассажирского транспорта, автомобильных дорог, строительства и жилищной инспекции Ерейментауского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способствование повышению уровня оказываемых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организация строительства, реконструкции и ремонта объектов водоснабжения, очистных, дренажных систем, канализационных, тепловых, электрических сетей и других объектов жилищно-коммунального хозяйства и благоустройства;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организация работ по строительству, реконструкции, ремонту и содержанию районных автомобильных дорог, санитарное содержание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организация работ по освещению и содержанию сетей уличного освещения, благоустройство и озеленение территорий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пределах полномочий, предоставляемых нормативными правовыми актами, участие в формировании ценовой (тарифной) политики в сфере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разработка планов мероприятий по строительству, реконструкции и капитальному ремонту объектов жилищно-коммунального хозяйства, районных дорог, объектов благоустройства, и осуществление контроля за их исполнением;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оказание правового и организационного содействия кооперативам собственников квартир и владельцам помещений в вопросах содержания жилых зданий;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оказание всесторонней помощи и содействия в создании кооперативов собственников помещений и взаимодействие в вопросах поддержки кооперативов собственников квартир и кондоминиумов по содержанию жилых зданий и инженерного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разработка рекомендаций, обобщение опыта по внедрению организационных форм содержания и ремонта объектов жилищно-коммунального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заключение договоров найма и приватизации жилья из государственного жилищного фонда, в необходимых случаях принятие мер по признанию нанимателя и членов его семьи утратившими право пользования жилищем из государственного жилищного фонда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при предоставлении жилища из коммунального жилищного фонда выдача гражданам, единственное жилище которых признано аварийным, соответствующих справок на жилище, включенные в Программу по ремонту ветхого жилья, сносу и переселению граждан из аварийного государственного жилья;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проведение инвентаризации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обеспечение учета, сохранения и распределения жилья из государственного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выявление бесхозяйного, выморочного недвижимого жилого имущества с последующей передачей его в коммунальную собственность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подготовка предложений и проектов решений акимата района по предоставлению жилья отдельным категориям граждан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организация сноса аварийного и ветхого жилья;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участие в работе государственных комиссий по приемке в эксплуатацию объектов жилищно-коммунального назначения и благоустройства, районных дорог;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участие в решении вопросов финансового и материального обеспечения целевых программ развития жилищно-коммунального хозяйства, пассажирского транспорта, объектов благоустройства и дорожно-мостового хозяйства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сбор информации, проведение анализа и прогноза социально-экономической обстановки на предприятиях, развития средств телекоммуникации и предприятий, предоставляющих соответствующие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организация деятельности жилищной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обеспечение анализа и достоверности информации о динамике развития отраслей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22) организация перевозок пассажиров в соответствии с законодательством Республики Казахстан в сфере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23) участие в осуществлении мер по повышению безопасности движения, проведении единой технической политики в дорожной отрасли с целью обеспечения безопасности движения;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24) выдача актов на снос и на обрезку зеленых насаждений, ордеров на производство земляных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25) организация технического обследования общего имущества объекта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26) определение перечня, периодов и очередности проведения отдельных видов капитального ремонта общего имущества объекта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27) согласование сметы расходов на проведение отдельных видов капитального ремонта общего имущества объекта кондоминиума, представленной органом управления объекта кондоминиума, финансируемых с участием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28) принятие участия в комиссиях по приемке выполненных работ по отдельным видам капитального ремонта общего имущества объекта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29) осуществление функций государственного контроля 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соблюдением порядка использования, содержания, эксплуатации и ремонта общего имущества собственников помещений (квартир) в объекте кондоминиума и территории, прилегающей к объекту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наличием в жилых домах (жилых зданиях) общедомовых приборов учета тепло-, энерго-, газо-, и водоресурсов;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техническим состоянием общего имущества собственников помещений в объекте кондоминиума и его инженерного оборудования, своевременным выполнением работ по его содержанию и ремонту в соответствии с действующими нормативно-техническими и проектными документами;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осуществлением мероприятий по подготовке жилого дома (жилого здания) к сезонной эксплуатации;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выполнение принятых решений и предписаний по устранению выявленных 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качеством работ, выполненных по отдельным видам капитального ремонта общего имущества объекта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30) принятие участия в подготовке нормативных и методических документов по контролю качества содержания жилых зданий, территории, прилегающей к объекту кондоминиума и предоставлению коммунальных услуг, а также оказание консультационной помощи владельцам подконтрольных объектов, предприятиям, организациям или гражданам, осуществляющим эксплуатацию жилых домов;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31) разработка проектов нормативных правовых актов акима и акимата района в переделах компетенции учреждения, направление их на научную экспертизу;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32) представление интересов государства во всех органах при рассмотрении вопросов в пределах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33) выступает заказчиком по строительству, реконструкции и ремонту объектов районной коммунальной собственности и объектов социально-культурного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34) подготавливает документацию и проводит конкурсы на проектирование строительно-монтажных работ, на строительство;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35) организует строительство водопроводов, очистных сооружений, тепловых и электрических сетей и других объектов транспортной и инженерной инфраструктуры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36) организует строительство жилья коммунального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37) организует и осуществляет технический контроль за строительством, реконструкцией объектов строящихся за счет местного бюджета, официальных трансфертов из областного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38) осуществление иных функций, предусмотренных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представлять интересы государства по вопросам государственного жилищного фонда и защищать его имущественные права в судах, организациях всех форм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вносить предложения акиму района и в исполнительные органы о совершенствовании деятельности в сфере благоустройства;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рамках осуществления государственного контроля в области жилищного фонда: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предъявлении служебного удостоверения посещать проверяемый объект во время проведения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проведении проверки запрашивать любую необходимую информацию, знакомиться с оригиналами документов, относящихся к предмету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проводить проверки общего имущества участников кондоминиумов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 препятствовать установленному режиму работы проверяемого объекта в период проведения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обеспечивать сохранность полученных документов и сведений, полученных в результате проведения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составлять акты о нарушениях правил содержания общего имущества объекта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выносить обязательные для исполнения предписания по устранению нарушений правил содержания общего имущества объекта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осуществлять правовой мониторинг нормативных правовых актов акима и акимата, разработчиком которых учреждение являлось и своевременно принимать меры по внесению в них изменений и (или) дополнений, или признанию их утратившими силу;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участвовать в планировании и распределении государственных средств, вносить предложения при формировании бюджета района на проектно-изыскательские работы, строительство объектов социально-культурного, коммунального назначения и строительства жилья за счет средств ипотечного кредитования;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разрабатывать перспективные планы строительства, участвовать в разработке государственных программ по строительству;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осуществлять контроль за ходом мероприятий, разработанных совместно с органами по предупреждению чрезвычайных ситуаций и обеспечению безопасной эксплуатации объектов коммунальной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осуществлять иные права и выполнять иные обязанности,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 "Отдел жилищно-коммунального хозяйства, пассажирского транспорта, автомобильных дорог, строительства и жилищной инспекции Ерейментауского района"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"Отдел жилищно-коммунального хозяйства, пассажирского транспорта, автомобильных дорог, строительства и жилищной инспекции Ерейментауского района" осуществляется первым руководителем, который несет персональную ответственность за выполнение возложенных на государственное учреждение "Отдел жилищно-коммунального хозяйства, пассажирского транспорта, автомобильных дорог, строительства и жилищной инспекции Ерейментауского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"Отдел жилищно-коммунального хозяйства, пассажирского транспорта, автомобильных дорог, строительства и жилищной инспекции Ерейментауского района" назначается на должность и освобождается от должности акимом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первого руководителя государственного учреждения "Отдел жилищно-коммунального хозяйства, пассажирского транспорта, автомобильных дорог, строительства и жилищной инспекции Ерейментауского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действует на принципах единоначалия и самостоятельно решает вопросы деятельности учреждения в соответствии с его компетенцией, определяемой законодательством Республики Казахстан и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запрашивает и получает в установленном порядке от исполнительных органов материалы, необходимые для решения вопросов, входящих в компетенцию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созывает в установленном порядке совещания по вопросам, входящим в компетенцию учреждения, с привлечением представителей заинтересованных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определяет полномочия работников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без доверенности действует от имени учреждения, представляет его интересы во всех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заключает договоры;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открывает банковские счета и совершает иные сделки в соответствии с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утверждает порядок и планы по командировкам, стажировкам, обучению работников в казахстанских и зарубежных учебных центрах и иным видам повышения квалификации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издает приказы и дает указания, обязательные для всех работников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принимает на работу и увольняет с работы работников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применяет меры поощрения и налагает дисциплинарные взыскания на работников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принимает меры по противодействию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осуществляет иные полномочия,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"Отдел жилищно-коммунального хозяйства, пассажирского транспорта, автомобильных дорог, строительства и жилищной инспекции Ерейментауского района"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"Отдел жилищно-коммунального хозяйства, пассажирского транспорта, автомобильных дорог, строительства и жилищной инспекции Ерейментауского района"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21. Государственное учреждение "Отдел жилищно-коммунального хозяйства, пассажирского транспорта, автомобильных дорог, строительства и жилищной инспекции Ерейментауского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"Отдел жилищно-коммунального хозяйства, пассажирского транспорта, автомобильных дорог, строительства и жилищной инспекции Ерейментауского района" формируется за счет имущества, переданного ему собственником,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Имущество, закрепленное за государственным учреждением "Отдел жилищно-коммунального хозяйства, пассажирского транспорта, автомобильных дорог, строительства и жилищной инспекции Ерейментауского района" относится к коммунальной собственности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"Отдел жилищно-коммунального хозяйства, пассажирского транспорта, автомобильных дорог, строительства и жилищной инспекции Ерейментауского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 "Отдел жилищно-коммунального хозяйства, пассажирского транспорта, автомобильных дорог, строительства и жилищной инспекции Ерейментауского района"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Реорганизация и упразднение государственного учреждения "Отдел жилищно-коммунального хозяйства, пассажирского транспорта, автомобильных дорог, строительства и жилищной инспекции Ерейментауского района"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