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6012" w14:textId="1026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Ерейментауского районного маслихата от 02 июля 2012 года № 5С-6/6-12 "Об утверждении схемы зонирования земель и поправочных коэффициентов к базовым ставкам земельного налога земель сельских населенных пунктов Ерейментауского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28 октября 2014 года № 5С-32/3-14. Зарегистрировано Департаментом юстиции Акмолинской области 27 ноября 2014 года № 4479. Утратило силу решением Ерейментауского районного маслихата Акмолинской области от 28.02.2017 № 6С-11/4-17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Ерейментауского районного маслихата Акмолинской области от 28.02.2017 </w:t>
      </w:r>
      <w:r>
        <w:rPr>
          <w:rFonts w:ascii="Times New Roman"/>
          <w:b w:val="false"/>
          <w:i w:val="false"/>
          <w:color w:val="ff0000"/>
          <w:sz w:val="28"/>
        </w:rPr>
        <w:t>№ 6С-11/4-17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по представлению акима Ерейментауского района,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"Об утверждении схемы зонирования земель и поправочных коэффициентов к базовым ставкам земельного налога земель сельских населенных пунктов Ерейментауского района" от 02 июля 2012 года № 5С-6/6-12 (зарегистрировано в Реестре государственной регистрации нормативных правовых актов № 1-9-201, опубликовано 11 августа 2012 года в районной газете "Ереймен", 11 августа 2012 года в районной газете "Ерейментау")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зонирования земель и поправочные коэффициенты к базовым ставкам земельного налога земель сельских населенных пунктов Ерейментауского района,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Р.Бестаев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"Налоговое 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Ерейментаускому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5С-32/3-14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июля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5С-6/6-12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земель и поправочные коэффициенты к базовым ставкам земельного налога земель сельских населенных пунктов Ерейментауского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2229"/>
        <w:gridCol w:w="8566"/>
      </w:tblGrid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Рекомендуемый поправочный коэффициент к базовым ставкам земельного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сельских населенных пунктов входящих в зону (по сельским округам)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01-006-017 Тайбай (Тайбайский аульный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01-006-005 Торгай (Торгайский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01-006-011 Аксуат (село Аксуат)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01-006-007,008 Еркиншилик (Еркиншиликский аульный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01-006-001 Новомарковка (Новомарковский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01-006-065 Бестогай (Бестогайский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01-006-067 Байсары (Бестогайский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01-006-066 Кызылту (Бестогайский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01-006-058 Ельтай (Тайбайский аульный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01-006-059 Жарык (Тайбайский аульный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01-006-018 Малтабар (Тайбайский аульный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01-006-015 Куншалган (Куншалганский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01-006-060 Бозтал (село Бозтал)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01-006-006 Балакты (Торгайский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01-006-047 Нижний Торгай (Торгайский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01-006-048 Карагайлы (Торгайский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01-006-025 Селетинское (село Селетинское)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01-006-013 Олжабай батыр (сельский округ имени Олжабай батыра)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01-006-002 Акмырза (Акмырзинский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01-006-021 Койтас (Койтасский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01-006-051 Енбек (Еркиншиликский аульный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01-006-020 Уленты (Улентинский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01-006-020 станция Уленты (Улентинский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01-006-057 Каратал (Куншалганский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01-006-055 Шакей (Куншалганский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01-006-070 Жанажол (Торгайский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01-006-056 Новокаменка (сельский округ имени Олжабай батыра)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01-006-003 Жолбасшы (Акмырзинский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01-006-064 Ажы (Койтасский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01-006-009 Веренка (Еркиншиликский аульный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01-006-062 станция Коржынколь (Улентинский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01-006-014 Алгабас (сельский округ имени Олжабай батыра)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01-006-054 Баймен (сельский округ имени Олжабай батыра)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