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18e5" w14:textId="a8c1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апреля 2012 года № 5С-5/5-12 "Об утверждении схемы зонирования земель и поправочных коэффициентов к базовым ставкам земельного налога земель сельскохозяйственного назначения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октября 2014 года № 5С-32/2-14. Зарегистрировано Департаментом юстиции Акмолинской области 27 ноября 2014 года № 4476. Утратило силу решением Ерейментауского районного маслихата Акмолинской области от 19 марта 2015 года № 5С-36/6-15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Ерейментауского районного маслихата Акмолинской области от 19.03.2015 № 5С-36/6-15.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по представлению акима Ерейментауского района,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«Об утверждении схемы зонирования земель и поправочных коэффициентов к базовым ставкам земельного налога земель сельскохозяйственного назначения Ерейментауского района» от 24 апреля 2012 года № 5С-5/5-12 (зарегистрировано в Реестре государственной регистрации нормативных правовых актов № 1-9-197, опубликовано 02 июня 2012 года в районной газете «Ереймен», 02 июня 2012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земель и поправочные коэффициенты к базовым ставкам земельного налога земель сельскохозяйственного назначения Ерейментауского района, утвержденных указанным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Р.Бестаев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Ерейментаускому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Т.Ахметуллин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5С-32/2-14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зонирования земель и поправочные коэффициенты к базовым ставкам земельного налога земель сельскохозяйственного назначения Ерейментауского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3146"/>
        <w:gridCol w:w="9411"/>
      </w:tblGrid>
      <w:tr>
        <w:trPr>
          <w:trHeight w:val="117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базовым ставкам земельного налога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 (административную территорию)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Тайбайский аульный округ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01-006-010 Еркиншиликский аульный округ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01-006-004 Новомарковский сельский округ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01-006-004 Акмырзинский сельский округ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01-006-010 Тургайский сельский округ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27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01-006-016 Куншалганский сельский округ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01-006-016 село Аксуат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01-006-016 сельский округ имени Олжабай батыра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село Бозтал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Улентинский сельский округ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01-006-024 Бестогайский сельский округ</w:t>
            </w:r>
          </w:p>
        </w:tc>
      </w:tr>
      <w:tr>
        <w:trPr>
          <w:trHeight w:val="19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  <w:tr>
        <w:trPr>
          <w:trHeight w:val="225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01-006-022 Койтасский сельский округ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01-006-024 Бестогайский сельский округ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01-006-030 село Селетинское</w:t>
            </w:r>
          </w:p>
        </w:tc>
      </w:tr>
      <w:tr>
        <w:trPr>
          <w:trHeight w:val="27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