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df0f" w14:textId="4f4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27 декабря 2013 года № 5С-22/2-13 "О бюджете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ноября 2014 года № 5С-33/2-14. Зарегистрировано Департаментом юстиции Акмолинской области 21 ноября 2014 года № 4466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2014-2016 годы» от 27 декабря 2013 года № 5С-22/2-13 (зарегистрировано в Реестре государственной регистрации нормативных правовых актов № 3944, опубликовано 11 января 2014 года в районной газете «Ереймен», 11 января 2014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3 130 571,8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625 105,3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2 469 704,5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3 146 106,1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Р.Бестаев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2014 года № 5С-33/2-14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63"/>
        <w:gridCol w:w="648"/>
        <w:gridCol w:w="9338"/>
        <w:gridCol w:w="26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3 130 571,8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625 105,3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333 345,0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264 711,0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12 445,3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2 032,3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3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23 316,7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40"/>
        <w:gridCol w:w="9523"/>
        <w:gridCol w:w="26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3 146 106,1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220 422,0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60 434,1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57 461,1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27 716,0</w:t>
            </w:r>
          </w:p>
        </w:tc>
      </w:tr>
      <w:tr>
        <w:trPr>
          <w:trHeight w:val="11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26 714,6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2 054 682,2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1 719 714,7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1 347 771,2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152 586,8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51 526,1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93 835,9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93 709,9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8 395,0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305 473,2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55 957,2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38 073,6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4 841,6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122 199,5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95 464,3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59 319,2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4 324,9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17 844,2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7 537,1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140 104,7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11 116,8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8 803,8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110 651,9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10 502,5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5 518,5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45 700,3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6 825,1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21 589,2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1 377,4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2014 года № 5С-33/2-14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426 533,0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193 890,0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17 403,9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9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1 150,9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169 211,0</w:t>
            </w:r>
          </w:p>
        </w:tc>
      </w:tr>
      <w:tr>
        <w:trPr>
          <w:trHeight w:val="7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13 188,0</w:t>
            </w:r>
          </w:p>
        </w:tc>
      </w:tr>
      <w:tr>
        <w:trPr>
          <w:trHeight w:val="8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78 806,0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</w:tr>
      <w:tr>
        <w:trPr>
          <w:trHeight w:val="6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5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 квартирного (арендного) коммунального жилого дома в городе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2014 года № 5С-33/2-14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645 649,5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167 603,7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102 787,0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мелкого рогатого скота, больного бруцеллезом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животных,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30 170,7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1 777,7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(Капитальный ремонт теплотрассы города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объектов теплоснабжения)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478 045,8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464 045,8</w:t>
            </w:r>
          </w:p>
        </w:tc>
      </w:tr>
      <w:tr>
        <w:trPr>
          <w:trHeight w:val="6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7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(Строительство школы на 200 мест в микрорайоне Заготзерно Ерейментауского района)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 (Увеличение уставного капитала КГП на ПХВ "Ерейментау Су Арнасы")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2014 года № 5С-33/2-14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80"/>
        <w:gridCol w:w="538"/>
        <w:gridCol w:w="649"/>
        <w:gridCol w:w="8726"/>
        <w:gridCol w:w="26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