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c189" w14:textId="cf0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15 сентября 2014 года № а-9/495. Зарегистрировано Департаментом юстиции Акмолинской области 23 октября 2014 года № 4418. Утратило силу постановлением акимата Ерейментауского района Акмолинской области от 24 декабря 2015 года № а-12/634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а-12/634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а-9/495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957"/>
        <w:gridCol w:w="149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государственные юридические лица осуществляют уставную деятельность, с графиком работы не превышающим графики работ данных учреждений и предприятий (розничной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