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2e75" w14:textId="8c62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Новомарковка" Ерейментауского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11 сентября 2014 года № а-9/481. Зарегистрировано Департаментом юстиции Акмолинской области 15 октября 2014 года № 4401.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Новомарковка" Ерейментауского района Акмолинской области,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а-9/481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Новомарковка" Ерейментауского района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Новомарковка" Ерейментауского района Акмолинской области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села Новомарковка"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села Новомарковка"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Новомарковка"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Новомарковка"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Новомарковка" по вопросам своей компетенции в установленном законодательством порядке принимает решения, оформляемые решениями и распоряжениями акима села Новомарковка,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села Новомарковка"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020807, Республика Казахстан, Акмолинская область, Ерейментауский район, село Новомарковка, улица Киселева, 19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села Новомарковка" Ерейментауского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Новомарковка".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села Новомарковка"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села Новомарковка"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 Новомарковка.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Новомарковка"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"Аппарат акима села Новомарковка"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"Аппарат акима села Новомарковка": организационное и правовое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села Новомарковка"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в жизнь политику Президента Республики Казахстан по охране и укреплению государственного суверенитета, конституционного строя, обеспечение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реализует стратегию социально-экономического развития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анализ проблем социально-экономического развития села,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объективный анализ государственного органа, выявляет важнейшие проблемы подлежащие решению с участием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содействует вопросу обеспечения законности и правопорядка, укреплению государственной и трудовой дисциплины,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рассматривает служебные документы и обращения граждан, организует их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осуществления своих функций государственное учреждение "Аппарат акима села Новомарковка" имеет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запрашивает и получает необходимые информации, документы и иные материалы от должностных лиц государственных органов и других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работникам профессиональную подготовку, переподготовку и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села Новомарковка" осуществляется акимом села,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села избирается на должность, прекращает полномочия и освобождается от должности в порядке,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налагает дисциплинарные взыскания на сотрудников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аппарат акима села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вправе рассматривать дела об административных правонарушениях и налагать административные взыскания за административные правонарушения,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совершенные на территории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с изменением, внесенным постановлением акимата Ерейментауского района Акмолинской области от 22.06.2015 </w:t>
      </w:r>
      <w:r>
        <w:rPr>
          <w:rFonts w:ascii="Times New Roman"/>
          <w:b w:val="false"/>
          <w:i w:val="false"/>
          <w:color w:val="ff0000"/>
          <w:sz w:val="28"/>
        </w:rPr>
        <w:t>№ а-6/325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села Новомарковка"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Новомарковка"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села Новомарковка"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села Новомарковка"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села Новомарковка"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