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b135" w14:textId="383b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29 августа 2013 года № А-9/443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Ерейментауском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5 августа 2014 года № а-8/394. Зарегистрировано Департаментом юстиции Акмолинской области 4 сентября 2014 года № 4337. Утратило силу постановлением акимата Ерейментауского района Акмолинской области от 12 октября 2017 года № а-10/335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Ерейментауского района Акмолинской области от 12.10.2017 </w:t>
      </w:r>
      <w:r>
        <w:rPr>
          <w:rFonts w:ascii="Times New Roman"/>
          <w:b w:val="false"/>
          <w:i w:val="false"/>
          <w:color w:val="ff0000"/>
          <w:sz w:val="28"/>
        </w:rPr>
        <w:t>№ а-10/335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29 августа 2013 года № А-9/443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Ерейментауском районе" (зарегистрировано в Реестре государственной регистрации нормативных правовых актов № 3831, опубликовано в газете "Ерейментау", "Ереймен" 19 октября 2013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А.Е.Альжанова.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а-9/443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 и родительской платы в Ерейментауском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"/>
        <w:gridCol w:w="1478"/>
        <w:gridCol w:w="1740"/>
        <w:gridCol w:w="1740"/>
        <w:gridCol w:w="2838"/>
        <w:gridCol w:w="1741"/>
        <w:gridCol w:w="2452"/>
      </w:tblGrid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7953,4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2709"/>
        <w:gridCol w:w="1662"/>
        <w:gridCol w:w="2340"/>
        <w:gridCol w:w="1781"/>
        <w:gridCol w:w="1662"/>
        <w:gridCol w:w="1663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7953,4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