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0811" w14:textId="1860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Бозтал"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14 июля 2014 года № а-7/354. Зарегистрировано Департаментом юстиции Акмолинской области 14 августа 2014 года № 4315.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Положение государственного учреждения "Аппарат акима села Бозтал" Ерейментауского района Акмолинской области,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Бозтал"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села Бозтал" Ерейментауского района Акмолинской области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Бозтал"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Бозтал"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Бозтал"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Бозтал"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Бозтал" по вопросам своей компетенции в установленном законодательством порядке принимает решения, оформляемые решениями и распоряжениями акима села Бозтал,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акима села Бозтал"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020811, Республика Казахстан, Акмолинская область, Ерейментауский район, село Бозтал, улица Достык,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Бозтал"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Бозтал".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акима села Бозтал"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села Бозтал"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Бозтал.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села Бозтал"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"Аппарат акима села Бозтал"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 государственного учреждения "Аппарат акима села Бозтал": организационное и правовое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Бозтал"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проводит объективный анализ государственного органа, выявляет важнейшие проблемы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Для осуществления своих функций государственное учреждение "Аппарат акима села Бозтал"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"Аппарат акима села Бозтал"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Аким села избирается на должность, прекращает полномочия и освобождается от должности в порядке, установленными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Аким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вправе рассматривать дела об административных правонарушениях и налагать административные взыскания за административные правонарушения,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19 с изменением, внесенным постановлением акимата Ерейментауского района Акмолинской области от 10.04.2015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Бозтал"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села Бозтал"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акима села Бозтал"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Бозтал"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акима села Бозтал"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