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7ed46" w14:textId="6d7ed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(черты) сельских населенных пунктов Ерейментауского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Ерейментауского района Акмолинской области от 27 июня 2014 года № а-6/317 и решение Ерейментауского районного маслихата Акмолинской области от 27 июня 2014 года № 5С-28/7-14. Зарегистрировано Департаментом юстиции Акмолинской области от 29 июля 2014 года № 4297.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Казахстан", акимат Ерейментауского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, Ерейментауский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(черты) сельских населенных пунктов Ерейментауского района в площадях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Ерейментауского района" внести необходимые изменения в земельно-учетную документацию.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Ерейментауского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Н.Кравченко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Ерейментауского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а-6/317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июня 2014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5С-28/7-14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 сельских населенных пунктов Ерейментауского района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Ерейментауского района Акмолинской области от 28.10.2020 </w:t>
      </w:r>
      <w:r>
        <w:rPr>
          <w:rFonts w:ascii="Times New Roman"/>
          <w:b w:val="false"/>
          <w:i w:val="false"/>
          <w:color w:val="ff0000"/>
          <w:sz w:val="28"/>
        </w:rPr>
        <w:t>№ а-10/394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Ерейментауского районного маслихата Акмолинской области от 28.10.2020 № 6С-53/3-20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98"/>
        <w:gridCol w:w="1758"/>
        <w:gridCol w:w="848"/>
        <w:gridCol w:w="1153"/>
        <w:gridCol w:w="1455"/>
        <w:gridCol w:w="1759"/>
        <w:gridCol w:w="849"/>
        <w:gridCol w:w="1759"/>
        <w:gridCol w:w="1456"/>
      </w:tblGrid>
      <w:tr>
        <w:trPr>
          <w:trHeight w:val="30" w:hRule="atLeast"/>
        </w:trPr>
        <w:tc>
          <w:tcPr>
            <w:tcW w:w="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сельских населенных пунктов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общая площадь, гектар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пашни, гектар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залежи, гектар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сенокосов, гектар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пастбищ, гектар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огородов, гектар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сельскохозяйственных угодий, гектар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прочих не сельскохозяйственных угодий, гектар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Олжабай батыра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Олжабай батыра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Баймен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Бозтал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Тайбайский сельский округ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Тайбай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Ельтай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Малтабар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Куншалганский сельский округ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Куншалган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Аксуат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Новомарковка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Акмырзинский сельский округ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Акмырза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Жолбасшы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Еркиншиликский сельский округ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Еркиншилик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Тургайский сельский округ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Тургай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Нижний Тургай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Карагайлы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Балыкты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9387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Улентинский сельский округ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Уленты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15995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Коржинкуль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Уленты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21676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Койтасский сельский округ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Ажы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12297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Селетинское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Бестогайский сельский округ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Бестогай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20158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20162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Байсары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23880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23061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23065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